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LAST WILL AND TESTAMENT</w:t>
      </w:r>
    </w:p>
    <w:p>
      <w:pPr>
        <w:jc w:val="center"/>
      </w:pPr>
      <w:r>
        <w:rPr>
          <w:b/>
          <w:sz w:val="20"/>
        </w:rPr>
        <w:t>OF</w:t>
      </w:r>
    </w:p>
    <w:p>
      <w:pPr>
        <w:jc w:val="center"/>
      </w:pPr>
      <w:r>
        <w:rPr>
          <w:b/>
          <w:sz w:val="20"/>
        </w:rPr>
        <w:t>__________________________</w:t>
      </w:r>
    </w:p>
    <w:p/>
    <w:p/>
    <w:p>
      <w:r>
        <w:rPr>
          <w:b w:val="0"/>
          <w:sz w:val="20"/>
        </w:rPr>
        <w:t>I, ____________________________________, residing at ________________________________________________________, being of sound mind and disposing memory, hereby declare this to be my Last Will and Testament, revoking all prior wills and codicils made by me.</w:t>
      </w:r>
    </w:p>
    <w:p/>
    <w:p>
      <w:r>
        <w:rPr>
          <w:b/>
          <w:sz w:val="20"/>
        </w:rPr>
        <w:t>1. Appointment of Executor(s):</w:t>
      </w:r>
    </w:p>
    <w:p>
      <w:r>
        <w:rPr>
          <w:b w:val="0"/>
          <w:sz w:val="20"/>
        </w:rPr>
        <w:t>I appoint the following person(s) as Executor(s) of my estate, to act jointly and severally:</w:t>
      </w:r>
    </w:p>
    <w:p>
      <w:r>
        <w:rPr>
          <w:b w:val="0"/>
          <w:sz w:val="20"/>
        </w:rPr>
        <w:t>Name: 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Relationship: _________________________________________________________</w:t>
      </w:r>
    </w:p>
    <w:p>
      <w:r>
        <w:rPr>
          <w:b w:val="0"/>
          <w:sz w:val="20"/>
        </w:rPr>
        <w:t>If the above Executor(s) is/are unable or unwilling to act, I appoint the following substitute Executor(s):</w:t>
      </w:r>
    </w:p>
    <w:p>
      <w:r>
        <w:rPr>
          <w:b w:val="0"/>
          <w:sz w:val="20"/>
        </w:rPr>
        <w:t>Name: 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Relationship: _________________________________________________________</w:t>
      </w:r>
    </w:p>
    <w:p/>
    <w:p>
      <w:r>
        <w:rPr>
          <w:b/>
          <w:sz w:val="20"/>
        </w:rPr>
        <w:t>2. Funeral Wishes:</w:t>
      </w:r>
    </w:p>
    <w:p>
      <w:r>
        <w:rPr>
          <w:b w:val="0"/>
          <w:sz w:val="20"/>
        </w:rPr>
        <w:t>I direct that my body shall be disposed of by (please select one):</w:t>
      </w:r>
    </w:p>
    <w:p>
      <w:r>
        <w:rPr>
          <w:b w:val="0"/>
          <w:sz w:val="20"/>
        </w:rPr>
        <w:t>☐ Burial  ☐ Cremation  ☐ Donation to Medical Science  ☐ Other: ____________________________</w:t>
      </w:r>
    </w:p>
    <w:p>
      <w:r>
        <w:rPr>
          <w:b w:val="0"/>
          <w:sz w:val="20"/>
        </w:rPr>
        <w:t>Specific wishes for funeral or memorial service: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/>
    <w:p>
      <w:r>
        <w:rPr>
          <w:b/>
          <w:sz w:val="20"/>
        </w:rPr>
        <w:t>3. Payment of Debts, Expenses and Taxes:</w:t>
      </w:r>
    </w:p>
    <w:p>
      <w:r>
        <w:rPr>
          <w:b w:val="0"/>
          <w:sz w:val="20"/>
        </w:rPr>
        <w:t>I direct my Executor(s) to pay all my just debts, funeral and testamentary expenses, and all estate, inheritance, and succession duties and taxes legally payable out of my estate.</w:t>
      </w:r>
    </w:p>
    <w:p/>
    <w:p>
      <w:r>
        <w:rPr>
          <w:b/>
          <w:sz w:val="20"/>
        </w:rPr>
        <w:t>4. Specific Gifts:</w:t>
      </w:r>
    </w:p>
    <w:p>
      <w:r>
        <w:rPr>
          <w:b w:val="0"/>
          <w:sz w:val="20"/>
        </w:rPr>
        <w:t>I give the following specific gifts to the persons named below:</w:t>
      </w:r>
    </w:p>
    <w:p>
      <w:r>
        <w:rPr>
          <w:b w:val="0"/>
          <w:sz w:val="20"/>
        </w:rPr>
        <w:t>Description of Gift: _________________________________________________________________</w:t>
      </w:r>
    </w:p>
    <w:p>
      <w:r>
        <w:rPr>
          <w:b w:val="0"/>
          <w:sz w:val="20"/>
        </w:rPr>
        <w:t>Beneficiary Name: _________________________________________________________________</w:t>
      </w:r>
    </w:p>
    <w:p>
      <w:r>
        <w:rPr>
          <w:b w:val="0"/>
          <w:sz w:val="20"/>
        </w:rPr>
        <w:t>Relationship: ______________________________________________________________________</w:t>
      </w:r>
    </w:p>
    <w:p>
      <w:r>
        <w:rPr>
          <w:b w:val="0"/>
          <w:sz w:val="20"/>
        </w:rPr>
        <w:t>Alternative Beneficiary: 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</w:t>
      </w:r>
    </w:p>
    <w:p/>
    <w:p>
      <w:r>
        <w:rPr>
          <w:b w:val="0"/>
          <w:sz w:val="20"/>
        </w:rPr>
        <w:t>You may add additional pages to list further specific gifts if necessary.</w:t>
      </w:r>
    </w:p>
    <w:p/>
    <w:p>
      <w:r>
        <w:rPr>
          <w:b/>
          <w:sz w:val="20"/>
        </w:rPr>
        <w:t>5. Residuary Estate:</w:t>
      </w:r>
    </w:p>
    <w:p>
      <w:r>
        <w:rPr>
          <w:b w:val="0"/>
          <w:sz w:val="20"/>
        </w:rPr>
        <w:t>I give the rest and residue of my estate, real and personal, whatsoever and wheresoever, to:</w:t>
      </w:r>
    </w:p>
    <w:p>
      <w:r>
        <w:rPr>
          <w:b w:val="0"/>
          <w:sz w:val="20"/>
        </w:rPr>
        <w:t>Name(s): ___________________________________________________________________________</w:t>
      </w:r>
    </w:p>
    <w:p>
      <w:r>
        <w:rPr>
          <w:b w:val="0"/>
          <w:sz w:val="20"/>
        </w:rPr>
        <w:t>Relationship(s): ____________________________________________________________________</w:t>
      </w:r>
    </w:p>
    <w:p>
      <w:r>
        <w:rPr>
          <w:b w:val="0"/>
          <w:sz w:val="20"/>
        </w:rPr>
        <w:t>If the above beneficiary(ies) predecease(s) me or fail(s) to take, I give the residue of my estate to:</w:t>
      </w:r>
    </w:p>
    <w:p>
      <w:r>
        <w:rPr>
          <w:b w:val="0"/>
          <w:sz w:val="20"/>
        </w:rPr>
        <w:t>Name(s): ___________________________________________________________________________</w:t>
      </w:r>
    </w:p>
    <w:p>
      <w:r>
        <w:rPr>
          <w:b w:val="0"/>
          <w:sz w:val="20"/>
        </w:rPr>
        <w:t>Relationship(s): ____________________________________________________________________</w:t>
      </w:r>
    </w:p>
    <w:p/>
    <w:p>
      <w:r>
        <w:rPr>
          <w:b/>
          <w:sz w:val="20"/>
        </w:rPr>
        <w:t>6. Guardianship of Minor Children:</w:t>
      </w:r>
    </w:p>
    <w:p>
      <w:r>
        <w:rPr>
          <w:b w:val="0"/>
          <w:sz w:val="20"/>
        </w:rPr>
        <w:t>If I have minor children at the time of my death, I appoint the following as Guardian(s):</w:t>
      </w:r>
    </w:p>
    <w:p>
      <w:r>
        <w:rPr>
          <w:b w:val="0"/>
          <w:sz w:val="20"/>
        </w:rPr>
        <w:t>Name: _______________________________________________________________________________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____________________________________________________________________________</w:t>
      </w:r>
    </w:p>
    <w:p>
      <w:r>
        <w:rPr>
          <w:b w:val="0"/>
          <w:sz w:val="20"/>
        </w:rPr>
        <w:t>Relationship: _______________________________________________________________________</w:t>
      </w:r>
    </w:p>
    <w:p>
      <w:r>
        <w:rPr>
          <w:b w:val="0"/>
          <w:sz w:val="20"/>
        </w:rPr>
        <w:t>If the above Guardian(s) is/are unwilling or unable to act, I appoint the following substitute Guardian(s):</w:t>
      </w:r>
    </w:p>
    <w:p>
      <w:r>
        <w:rPr>
          <w:b w:val="0"/>
          <w:sz w:val="20"/>
        </w:rPr>
        <w:t>Name: _______________________________________________________________________________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____________________________________________________________________________</w:t>
      </w:r>
    </w:p>
    <w:p>
      <w:r>
        <w:rPr>
          <w:b w:val="0"/>
          <w:sz w:val="20"/>
        </w:rPr>
        <w:t>Relationship: _______________________________________________________________________</w:t>
      </w:r>
    </w:p>
    <w:p/>
    <w:p>
      <w:r>
        <w:rPr>
          <w:b/>
          <w:sz w:val="20"/>
        </w:rPr>
        <w:t>7. Powers of the Executor(s):</w:t>
      </w:r>
    </w:p>
    <w:p>
      <w:r>
        <w:rPr>
          <w:b w:val="0"/>
          <w:sz w:val="20"/>
        </w:rPr>
        <w:t>I give my Executor(s) all powers and authorities allowed by law, including but not limited to:</w:t>
      </w:r>
    </w:p>
    <w:p>
      <w:r>
        <w:rPr>
          <w:b w:val="0"/>
          <w:sz w:val="20"/>
        </w:rPr>
        <w:t>a) To sell, lease, mortgage, or otherwise dispose of any part of my estate without court approval.</w:t>
      </w:r>
    </w:p>
    <w:p>
      <w:r>
        <w:rPr>
          <w:b w:val="0"/>
          <w:sz w:val="20"/>
        </w:rPr>
        <w:t>b) To settle any claims for or against my estate and to compromise disputes.</w:t>
      </w:r>
    </w:p>
    <w:p>
      <w:r>
        <w:rPr>
          <w:b w:val="0"/>
          <w:sz w:val="20"/>
        </w:rPr>
        <w:t>c) To invest and reinvest the estate’s assets as they deem fit.</w:t>
      </w:r>
    </w:p>
    <w:p>
      <w:r>
        <w:rPr>
          <w:b w:val="0"/>
          <w:sz w:val="20"/>
        </w:rPr>
        <w:t>d) To distribute the estate in cash or in kind, or partly in one and partly in the other.</w:t>
      </w:r>
    </w:p>
    <w:p/>
    <w:p>
      <w:r>
        <w:rPr>
          <w:b/>
          <w:sz w:val="20"/>
        </w:rPr>
        <w:t>8. Revocation of Prior Wills:</w:t>
      </w:r>
    </w:p>
    <w:p>
      <w:r>
        <w:rPr>
          <w:b w:val="0"/>
          <w:sz w:val="20"/>
        </w:rPr>
        <w:t>I hereby revoke all former wills and testamentary dispositions made by me.</w:t>
      </w:r>
    </w:p>
    <w:p/>
    <w:p>
      <w:r>
        <w:rPr>
          <w:b/>
          <w:sz w:val="20"/>
        </w:rPr>
        <w:t>9. Attestation:</w:t>
      </w:r>
    </w:p>
    <w:p>
      <w:r>
        <w:rPr>
          <w:b w:val="0"/>
          <w:sz w:val="20"/>
        </w:rPr>
        <w:t>Signed by the Testator/Testatrix in our presence and then by us in the presence of the Testator/Testatrix and each other, at the place and on the day stated in the attached schedule.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Testator/Testatrix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br/>
              <w:br/>
              <w:t>Signature: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br/>
              <w:br/>
              <w:t>Date: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Witness 1 Signature and Details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Signature: ______________________________</w:t>
              <w:br/>
              <w:t>Name: _________________________________</w:t>
              <w:br/>
              <w:t>Address: _______________________________</w:t>
              <w:br/>
              <w:t>Occupation: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Date: __________________________</w:t>
            </w:r>
          </w:p>
        </w:tc>
      </w:tr>
    </w:tbl>
    <w:p/>
    <w:p>
      <w:r>
        <w:rPr>
          <w:b/>
          <w:sz w:val="20"/>
        </w:rPr>
        <w:t>If there is a second witness, add details here:</w:t>
      </w:r>
    </w:p>
    <w:p>
      <w:r>
        <w:rPr>
          <w:b w:val="0"/>
          <w:sz w:val="20"/>
        </w:rPr>
        <w:t>Signature: _____________________________________________________________</w:t>
      </w:r>
    </w:p>
    <w:p>
      <w:r>
        <w:rPr>
          <w:b w:val="0"/>
          <w:sz w:val="20"/>
        </w:rPr>
        <w:t>Name: _________________________________________________________________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Occupation: ____________________________________________________________</w:t>
      </w:r>
    </w:p>
    <w:p>
      <w:r>
        <w:rPr>
          <w:b w:val="0"/>
          <w:sz w:val="20"/>
        </w:rPr>
        <w:t>Date: _________________________________________________________________</w:t>
      </w:r>
    </w:p>
    <w:p/>
    <w:p>
      <w:r>
        <w:rPr>
          <w:b/>
          <w:sz w:val="20"/>
        </w:rPr>
        <w:t>IMPORTANT NOTES:</w:t>
      </w:r>
    </w:p>
    <w:p>
      <w:r>
        <w:rPr>
          <w:b w:val="0"/>
          <w:sz w:val="20"/>
        </w:rPr>
        <w:t>1. This Will must be signed by the Testator/Testatrix in the presence of two witnesses present at the same time.</w:t>
        <w:br/>
        <w:t>2. The witnesses must sign the Will in the presence of the Testator/Testatrix and each other.</w:t>
        <w:br/>
        <w:t>3. Witnesses should not be beneficiaries under this Will.</w:t>
        <w:br/>
        <w:t>4. It is advisable to seek legal advice to ensure that this Will complies with all applicable laws and reflects your wishes accurately.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https://docs-realestate.com/will-template-scotland/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https://docs-realestate.com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docs-realestate.com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realestate.com/will-template-scotland/" TargetMode="External"/><Relationship Id="rId10" Type="http://schemas.openxmlformats.org/officeDocument/2006/relationships/hyperlink" Target="https://docs-realesta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