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LAST WILL AND TESTAMENT OF</w:t>
      </w:r>
    </w:p>
    <w:p>
      <w:pPr>
        <w:jc w:val="center"/>
      </w:pPr>
      <w:r>
        <w:rPr>
          <w:b/>
          <w:sz w:val="20"/>
        </w:rPr>
        <w:t>_____________________________</w:t>
      </w:r>
    </w:p>
    <w:p/>
    <w:p/>
    <w:p>
      <w:r>
        <w:rPr>
          <w:b w:val="0"/>
          <w:sz w:val="20"/>
        </w:rPr>
        <w:t>I, ________________________________, a resident of ________________________________, West Virginia, being of sound mind and memory, do hereby declare this to be my Last Will and Testament, hereby revoking all former wills and codicils made by me.</w:t>
      </w:r>
    </w:p>
    <w:p/>
    <w:p>
      <w:r>
        <w:rPr>
          <w:b/>
          <w:sz w:val="22"/>
        </w:rPr>
        <w:t>ARTICLE I – IDENTIFICATION</w:t>
      </w:r>
    </w:p>
    <w:p>
      <w:r>
        <w:rPr>
          <w:b w:val="0"/>
          <w:sz w:val="20"/>
        </w:rPr>
        <w:t>I am an adult resident citizen of the State of West Virginia. I am married to _________________________________, and have the following children (if any):</w:t>
      </w:r>
    </w:p>
    <w:p>
      <w:r>
        <w:rPr>
          <w:b w:val="0"/>
          <w:sz w:val="20"/>
        </w:rPr>
        <w:t>____________________________________________________________________________________________</w:t>
      </w:r>
    </w:p>
    <w:p>
      <w:r>
        <w:rPr>
          <w:b w:val="0"/>
          <w:sz w:val="20"/>
        </w:rPr>
        <w:t>____________________________________________________________________________________________</w:t>
      </w:r>
    </w:p>
    <w:p/>
    <w:p>
      <w:r>
        <w:rPr>
          <w:b/>
          <w:sz w:val="22"/>
        </w:rPr>
        <w:t>ARTICLE II – APPOINTMENT OF PERSONAL REPRESENTATIVE</w:t>
      </w:r>
    </w:p>
    <w:p>
      <w:r>
        <w:rPr>
          <w:b w:val="0"/>
          <w:sz w:val="20"/>
        </w:rPr>
        <w:t>I hereby nominate, constitute, and appoint ________________________________ as Personal Representative of this my Last Will and Testament, to serve without bond, to act with full power and authority as allowed by law to administer my estate.</w:t>
      </w:r>
    </w:p>
    <w:p/>
    <w:p>
      <w:r>
        <w:rPr>
          <w:b/>
          <w:sz w:val="22"/>
        </w:rPr>
        <w:t>ARTICLE III – PAYMENT OF DEBTS AND EXPENSES</w:t>
      </w:r>
    </w:p>
    <w:p>
      <w:r>
        <w:rPr>
          <w:b w:val="0"/>
          <w:sz w:val="20"/>
        </w:rPr>
        <w:t>I direct that all my just debts, funeral expenses, and expenses of administering my estate be first paid out of my estate by my Personal Representative.</w:t>
      </w:r>
    </w:p>
    <w:p/>
    <w:p>
      <w:r>
        <w:rPr>
          <w:b/>
          <w:sz w:val="22"/>
        </w:rPr>
        <w:t>ARTICLE IV – SPECIFIC BEQUESTS</w:t>
      </w:r>
    </w:p>
    <w:p>
      <w:r>
        <w:rPr>
          <w:b w:val="0"/>
          <w:sz w:val="20"/>
        </w:rPr>
        <w:t>I give, devise, and bequeath the following property to the persons named below:</w:t>
      </w:r>
    </w:p>
    <w:p>
      <w:r>
        <w:rPr>
          <w:b w:val="0"/>
          <w:sz w:val="20"/>
        </w:rPr>
        <w:t>1. To ________________________________, I give _______________________________________________________.</w:t>
      </w:r>
    </w:p>
    <w:p>
      <w:r>
        <w:rPr>
          <w:b w:val="0"/>
          <w:sz w:val="20"/>
        </w:rPr>
        <w:t>2. To ________________________________, I give _______________________________________________________.</w:t>
      </w:r>
    </w:p>
    <w:p>
      <w:r>
        <w:rPr>
          <w:b w:val="0"/>
          <w:sz w:val="20"/>
        </w:rPr>
        <w:t>3. To ________________________________, I give _______________________________________________________.</w:t>
      </w:r>
    </w:p>
    <w:p>
      <w:r>
        <w:rPr>
          <w:b w:val="0"/>
          <w:sz w:val="20"/>
        </w:rPr>
        <w:t>(add additional lines as needed)</w:t>
      </w:r>
    </w:p>
    <w:p/>
    <w:p>
      <w:r>
        <w:rPr>
          <w:b/>
          <w:sz w:val="22"/>
        </w:rPr>
        <w:t>ARTICLE V – RESIDUARY ESTATE</w:t>
      </w:r>
    </w:p>
    <w:p>
      <w:r>
        <w:rPr>
          <w:b w:val="0"/>
          <w:sz w:val="20"/>
        </w:rPr>
        <w:t>All the rest, residue, and remainder of my estate, of whatever kind and wherever located, I give, devise, and bequeath to:</w:t>
      </w:r>
    </w:p>
    <w:p>
      <w:r>
        <w:rPr>
          <w:b w:val="0"/>
          <w:sz w:val="20"/>
        </w:rPr>
        <w:t>____________________________________________________________________________________________</w:t>
      </w:r>
    </w:p>
    <w:p>
      <w:r>
        <w:rPr>
          <w:b w:val="0"/>
          <w:sz w:val="20"/>
        </w:rPr>
        <w:t>If the above-named beneficiary(ies) do not survive me by thirty (30) days, then I give, devise, and bequeath such property to:</w:t>
      </w:r>
    </w:p>
    <w:p>
      <w:r>
        <w:rPr>
          <w:b w:val="0"/>
          <w:sz w:val="20"/>
        </w:rPr>
        <w:t>____________________________________________________________________________________________</w:t>
      </w:r>
    </w:p>
    <w:p/>
    <w:p>
      <w:r>
        <w:rPr>
          <w:b/>
          <w:sz w:val="22"/>
        </w:rPr>
        <w:t>ARTICLE VI – CONTINGENT BENEFICIARIES</w:t>
      </w:r>
    </w:p>
    <w:p>
      <w:r>
        <w:rPr>
          <w:b w:val="0"/>
          <w:sz w:val="20"/>
        </w:rPr>
        <w:t>If none of the above beneficiaries survive me, I give, devise, and bequeath my entire estate to:</w:t>
      </w:r>
    </w:p>
    <w:p>
      <w:r>
        <w:rPr>
          <w:b w:val="0"/>
          <w:sz w:val="20"/>
        </w:rPr>
        <w:t>____________________________________________________________________________________________</w:t>
      </w:r>
    </w:p>
    <w:p/>
    <w:p>
      <w:r>
        <w:rPr>
          <w:b/>
          <w:sz w:val="22"/>
        </w:rPr>
        <w:t>ARTICLE VII – GUARDIANSHIP</w:t>
      </w:r>
    </w:p>
    <w:p>
      <w:r>
        <w:rPr>
          <w:b w:val="0"/>
          <w:sz w:val="20"/>
        </w:rPr>
        <w:t>If at my death any of my children are under the age of eighteen (18) years, I nominate and appoint _____________________________ as guardian of their persons and estates.</w:t>
      </w:r>
    </w:p>
    <w:p/>
    <w:p>
      <w:r>
        <w:rPr>
          <w:b/>
          <w:sz w:val="22"/>
        </w:rPr>
        <w:t>ARTICLE VIII – POWERS OF PERSONAL REPRESENTATIVE</w:t>
      </w:r>
    </w:p>
    <w:p>
      <w:r>
        <w:rPr>
          <w:b w:val="0"/>
          <w:sz w:val="20"/>
        </w:rPr>
        <w:t>My Personal Representative shall have all powers allowed by law, including but not limited to the power to sell, lease, mortgage, or dispose of any real or personal property of my estate without court order, to settle claims for or against my estate, and to do all acts necessary for the proper administration of my estate.</w:t>
      </w:r>
    </w:p>
    <w:p/>
    <w:p>
      <w:r>
        <w:rPr>
          <w:b/>
          <w:sz w:val="22"/>
        </w:rPr>
        <w:t>ARTICLE IX – SIMULTANEOUS DEATH</w:t>
      </w:r>
    </w:p>
    <w:p>
      <w:r>
        <w:rPr>
          <w:b w:val="0"/>
          <w:sz w:val="20"/>
        </w:rPr>
        <w:t>If my spouse and I die under circumstances where the order of our deaths cannot be readily determined, I direct that I shall be deemed to have predeceased my spouse for all purposes of this Will.</w:t>
      </w:r>
    </w:p>
    <w:p/>
    <w:p>
      <w:r>
        <w:rPr>
          <w:b/>
          <w:sz w:val="22"/>
        </w:rPr>
        <w:t>ARTICLE X – NO CONTEST CLAUSE</w:t>
      </w:r>
    </w:p>
    <w:p>
      <w:r>
        <w:rPr>
          <w:b w:val="0"/>
          <w:sz w:val="20"/>
        </w:rPr>
        <w:t>If any beneficiary under this Will contests this Will or any of its provisions, any share or interest in my estate given to that person under this Will is hereby revoked and shall be disposed of as if that person had predeceased me without issue.</w:t>
      </w:r>
    </w:p>
    <w:p/>
    <w:p>
      <w:r>
        <w:rPr>
          <w:b/>
          <w:sz w:val="22"/>
        </w:rPr>
        <w:t>ARTICLE XI – GOVERNING LAW</w:t>
      </w:r>
    </w:p>
    <w:p>
      <w:r>
        <w:rPr>
          <w:b w:val="0"/>
          <w:sz w:val="20"/>
        </w:rPr>
        <w:t>This Will shall be governed by and construed in accordance with the laws of the State of West Virginia.</w:t>
      </w:r>
    </w:p>
    <w:p/>
    <w:p/>
    <w:p>
      <w:r>
        <w:rPr>
          <w:b w:val="0"/>
          <w:sz w:val="20"/>
        </w:rPr>
        <w:t>IN WITNESS WHEREOF, I have hereunto set my hand this ______ day of ____________________, ______.</w:t>
      </w:r>
    </w:p>
    <w:p/>
    <w:p/>
    <w:p/>
    <w:p>
      <w:pPr>
        <w:jc w:val="left"/>
      </w:pPr>
      <w:r>
        <w:rPr>
          <w:b w:val="0"/>
          <w:sz w:val="20"/>
        </w:rPr>
        <w:t>________________________________________</w:t>
      </w:r>
    </w:p>
    <w:p>
      <w:r>
        <w:rPr>
          <w:b w:val="0"/>
          <w:sz w:val="20"/>
        </w:rPr>
        <w:t>Testator’s Signature</w:t>
      </w:r>
    </w:p>
    <w:p/>
    <w:p/>
    <w:p>
      <w:r>
        <w:rPr>
          <w:b w:val="0"/>
          <w:sz w:val="20"/>
        </w:rPr>
        <w:t>The foregoing instrument was signed and acknowledged before me on this ______ day of ____________________, ______, by ________________________________, who is personally known to me or who has provided satisfactory proof of identity, and who acknowledged that he/she executed the instrument as his/her free act and deed.</w:t>
      </w:r>
    </w:p>
    <w:p/>
    <w:p/>
    <w:p/>
    <w:p>
      <w:r>
        <w:rPr>
          <w:b w:val="0"/>
          <w:sz w:val="20"/>
        </w:rPr>
        <w:t>________________________________________</w:t>
      </w:r>
    </w:p>
    <w:p>
      <w:pPr>
        <w:jc w:val="left"/>
      </w:pPr>
      <w:r>
        <w:rPr>
          <w:b w:val="0"/>
          <w:sz w:val="20"/>
        </w:rPr>
        <w:t>Notary Public Signature</w:t>
      </w:r>
    </w:p>
    <w:p>
      <w:r>
        <w:rPr>
          <w:b w:val="0"/>
          <w:sz w:val="20"/>
        </w:rPr>
        <w:t>My commission expires: ____________________</w:t>
      </w:r>
    </w:p>
    <w:p/>
    <w:p/>
    <w:p>
      <w:r>
        <w:rPr>
          <w:b w:val="0"/>
          <w:sz w:val="20"/>
        </w:rPr>
        <w:t>Signed, published, and declared by the above-named Testator as and for his/her Last Will and Testament, in the presence of us, who have hereunto subscribed our names at his/her request as witnesses thereto, in the presence of the Testator and of each other, this ______ day of ____________________, ______.</w:t>
      </w:r>
    </w:p>
    <w:p/>
    <w:p/>
    <w:p>
      <w:pPr>
        <w:jc w:val="left"/>
      </w:pPr>
      <w:r>
        <w:rPr>
          <w:sz w:val="20"/>
        </w:rPr>
        <w:t>________________________________________</w:t>
      </w:r>
    </w:p>
    <w:p>
      <w:r>
        <w:rPr>
          <w:b w:val="0"/>
          <w:sz w:val="20"/>
        </w:rPr>
        <w:t>Witness #1 Signature</w:t>
      </w:r>
    </w:p>
    <w:p>
      <w:r>
        <w:rPr>
          <w:b w:val="0"/>
          <w:sz w:val="20"/>
        </w:rPr>
        <w:t>Printed Name: __________________________________</w:t>
      </w:r>
    </w:p>
    <w:p>
      <w:r>
        <w:rPr>
          <w:b w:val="0"/>
          <w:sz w:val="20"/>
        </w:rPr>
        <w:t>Address: _______________________________________</w:t>
      </w:r>
    </w:p>
    <w:p>
      <w:r>
        <w:rPr>
          <w:b w:val="0"/>
          <w:sz w:val="20"/>
        </w:rPr>
        <w:t>Date: __________________________________________</w:t>
      </w:r>
    </w:p>
    <w:p/>
    <w:p/>
    <w:p>
      <w:pPr>
        <w:jc w:val="left"/>
      </w:pPr>
      <w:r>
        <w:rPr>
          <w:sz w:val="20"/>
        </w:rPr>
        <w:t>________________________________________</w:t>
      </w:r>
    </w:p>
    <w:p>
      <w:r>
        <w:rPr>
          <w:b w:val="0"/>
          <w:sz w:val="20"/>
        </w:rPr>
        <w:t>Witness #2 Signature</w:t>
      </w:r>
    </w:p>
    <w:p>
      <w:r>
        <w:rPr>
          <w:b w:val="0"/>
          <w:sz w:val="20"/>
        </w:rPr>
        <w:t>Printed Name: __________________________________</w:t>
      </w:r>
    </w:p>
    <w:p>
      <w:r>
        <w:rPr>
          <w:b w:val="0"/>
          <w:sz w:val="20"/>
        </w:rPr>
        <w:t>Address: _______________________________________</w:t>
      </w:r>
    </w:p>
    <w:p>
      <w:r>
        <w:rPr>
          <w:b w:val="0"/>
          <w:sz w:val="20"/>
        </w:rPr>
        <w:t>Date: __________________________________________</w:t>
      </w:r>
    </w:p>
    <w:p/>
    <w:p/>
    <w:p>
      <w:r>
        <w:br w:type="page"/>
      </w:r>
    </w:p>
    <w:p>
      <w:pPr>
        <w:jc w:val="center"/>
      </w:pPr>
      <w:r>
        <w:rPr>
          <w:color w:val="555555"/>
          <w:sz w:val="24"/>
        </w:rPr>
        <w:t>Original source of this document:</w:t>
      </w:r>
    </w:p>
    <w:p>
      <w:pPr>
        <w:jc w:val="center"/>
      </w:pPr>
      <w:hyperlink r:id="rId9">
        <w:r>
          <w:rPr>
            <w:color w:val="0000FF"/>
            <w:u w:val="single"/>
          </w:rPr>
          <w:t>https://docs-realestate.com/west-virginia-will-template/</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https://docs-realestate.com</w:t>
        </w:r>
      </w:hyperlink>
    </w:p>
    <w:p>
      <w:pPr>
        <w:jc w:val="center"/>
      </w:pPr>
      <w:r>
        <w:rPr>
          <w:color w:val="808080"/>
          <w:sz w:val="20"/>
        </w:rPr>
        <w:t>This template is intended exclusively for personal, non-commercial use.</w:t>
        <w:br/>
        <w:t>If distributed or published, the source must be mentioned. © docs-realestate.com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cs-realestate.com/west-virginia-will-template/" TargetMode="External"/><Relationship Id="rId10" Type="http://schemas.openxmlformats.org/officeDocument/2006/relationships/hyperlink" Target="https://docs-realestat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