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WARRANTY DEED</w:t>
      </w:r>
    </w:p>
    <w:p/>
    <w:p/>
    <w:p>
      <w:r>
        <w:rPr>
          <w:b/>
          <w:sz w:val="20"/>
        </w:rPr>
        <w:t>THIS WARRANTY DEED is made by and between the following parties:</w:t>
      </w:r>
    </w:p>
    <w:p/>
    <w:p>
      <w:r>
        <w:rPr>
          <w:b/>
          <w:sz w:val="20"/>
        </w:rPr>
        <w:t>Grantor (Seller):</w:t>
      </w:r>
    </w:p>
    <w:p>
      <w:r>
        <w:rPr>
          <w:b w:val="0"/>
          <w:sz w:val="20"/>
        </w:rPr>
        <w:t>Full Name: ____________________________________________________________</w:t>
      </w:r>
    </w:p>
    <w:p>
      <w:r>
        <w:rPr>
          <w:b w:val="0"/>
          <w:sz w:val="20"/>
        </w:rPr>
        <w:t>Address: ______________________________________________________________</w:t>
      </w:r>
    </w:p>
    <w:p/>
    <w:p>
      <w:r>
        <w:rPr>
          <w:b/>
          <w:sz w:val="20"/>
        </w:rPr>
        <w:t>Grantee (Buyer):</w:t>
      </w:r>
    </w:p>
    <w:p>
      <w:r>
        <w:rPr>
          <w:b w:val="0"/>
          <w:sz w:val="20"/>
        </w:rPr>
        <w:t>Full Name: ____________________________________________________________</w:t>
      </w:r>
    </w:p>
    <w:p>
      <w:r>
        <w:rPr>
          <w:b w:val="0"/>
          <w:sz w:val="20"/>
        </w:rPr>
        <w:t>Address: ______________________________________________________________</w:t>
      </w:r>
    </w:p>
    <w:p/>
    <w:p/>
    <w:p>
      <w:r>
        <w:rPr>
          <w:b/>
          <w:sz w:val="20"/>
        </w:rPr>
        <w:t>RECITALS</w:t>
      </w:r>
    </w:p>
    <w:p>
      <w:r>
        <w:rPr>
          <w:b w:val="0"/>
          <w:sz w:val="20"/>
        </w:rPr>
        <w:t>WHEREAS, Grantor is lawfully seized and possessed of certain real property and has the full right and authority to convey the same; and</w:t>
      </w:r>
    </w:p>
    <w:p>
      <w:r>
        <w:rPr>
          <w:b w:val="0"/>
          <w:sz w:val="20"/>
        </w:rPr>
        <w:t>WHEREAS, Grantor desires to convey such property to Grantee, and Grantee desires to accept such conveyance upon the terms and conditions set forth herein.</w:t>
      </w:r>
    </w:p>
    <w:p/>
    <w:p/>
    <w:p>
      <w:r>
        <w:rPr>
          <w:b/>
          <w:sz w:val="20"/>
        </w:rPr>
        <w:t>NOW, THEREFORE, for and in consideration of the sum of Ten Dollars ($10.00) and other good and valuable consideration, the receipt and sufficiency of which are hereby acknowledged, Grantor does hereby grant, bargain, sell, convey, and confirm unto Grantee, the real property located in the State of ____________________, County of ____________________, described as follows:</w:t>
      </w:r>
    </w:p>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TO HAVE AND TO HOLD the property herein granted unto the Grantee, and the Grantee’s heirs and assigns forever;</w:t>
      </w:r>
    </w:p>
    <w:p/>
    <w:p>
      <w:r>
        <w:rPr>
          <w:b/>
          <w:sz w:val="20"/>
        </w:rPr>
        <w:t>Grantor covenants with Grantee that Grantor is lawfully seized of the estate hereby conveyed; that the estate is free from all encumbrances made by Grantor; that Grantor has good right to sell and convey the same; and that Grantor will warrant and defend the title to the property unto Grantee against the lawful claims and demands of all persons.</w:t>
      </w:r>
    </w:p>
    <w:p/>
    <w:p>
      <w:r>
        <w:rPr>
          <w:b/>
          <w:sz w:val="20"/>
        </w:rPr>
        <w:t>Grantor agrees to execute such further documents and take such further actions as may be reasonably necessary to effectuate the purposes of this deed.</w:t>
      </w:r>
    </w:p>
    <w:p/>
    <w:p/>
    <w:p>
      <w:r>
        <w:rPr>
          <w:b/>
          <w:sz w:val="20"/>
        </w:rPr>
        <w:t>IN WITNESS WHEREOF, Grantor has executed this Warranty Deed as of the day and year first set forth.</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 (Seller)</w:t>
            </w:r>
          </w:p>
        </w:tc>
        <w:tc>
          <w:tcPr>
            <w:tcW w:type="dxa" w:w="4986"/>
            <w:tcBorders>
              <w:top w:val="nil"/>
              <w:left w:val="nil"/>
              <w:bottom w:val="nil"/>
              <w:right w:val="nil"/>
              <w:insideH w:val="nil"/>
              <w:insideV w:val="nil"/>
            </w:tcBorders>
          </w:tcPr>
          <w:p>
            <w:pPr>
              <w:jc w:val="center"/>
            </w:pPr>
            <w:r>
              <w:t>GRANTEE (Buyer)</w:t>
            </w:r>
          </w:p>
        </w:tc>
      </w:tr>
      <w:tr>
        <w:tc>
          <w:tcPr>
            <w:tcW w:type="dxa" w:w="4986"/>
            <w:tcBorders>
              <w:top w:val="nil"/>
              <w:left w:val="nil"/>
              <w:bottom w:val="nil"/>
              <w:right w:val="nil"/>
              <w:insideH w:val="nil"/>
              <w:insideV w:val="nil"/>
            </w:tcBorders>
          </w:tcPr>
          <w:p>
            <w:pPr>
              <w:jc w:val="center"/>
            </w:pPr>
            <w:r>
              <w:t>Name: 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w:t>
            </w:r>
          </w:p>
        </w:tc>
      </w:tr>
      <w:tr>
        <w:tc>
          <w:tcPr>
            <w:tcW w:type="dxa" w:w="4986"/>
            <w:tcBorders>
              <w:top w:val="nil"/>
              <w:left w:val="nil"/>
              <w:bottom w:val="nil"/>
              <w:right w:val="nil"/>
              <w:insideH w:val="nil"/>
              <w:insideV w:val="nil"/>
            </w:tcBorders>
          </w:tcPr>
          <w:p>
            <w:pPr>
              <w:jc w:val="center"/>
            </w:pPr>
            <w:r>
              <w:br/>
              <w:t>Signature: _____________________________________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__________________________________________</w:t>
            </w:r>
          </w:p>
        </w:tc>
      </w:tr>
    </w:tbl>
    <w:p/>
    <w:p/>
    <w:p>
      <w:r>
        <w:rPr>
          <w:b/>
          <w:sz w:val="20"/>
        </w:rPr>
        <w:t>STATE OF ____________________</w:t>
      </w:r>
    </w:p>
    <w:p>
      <w:r>
        <w:rPr>
          <w:b/>
          <w:sz w:val="20"/>
        </w:rPr>
        <w:t>COUNTY OF __________________</w:t>
      </w:r>
    </w:p>
    <w:p/>
    <w:p>
      <w:r>
        <w:rPr>
          <w:b w:val="0"/>
          <w:sz w:val="20"/>
        </w:rPr>
        <w:t>On __________________ before me, the undersigned Notary Public, personally appeared _______________________________________, proved to me on the basis of satisfactory evidence to be the person(s) whose name(s) is/are subscribed to this instrument, and acknowledged that he/she/they executed the same.</w:t>
      </w:r>
    </w:p>
    <w:p/>
    <w:p>
      <w:r>
        <w:rPr>
          <w:b w:val="0"/>
          <w:sz w:val="20"/>
        </w:rPr>
        <w:t>WITNESS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Public Signature:</w:t>
            </w:r>
          </w:p>
        </w:tc>
        <w:tc>
          <w:tcPr>
            <w:tcW w:type="dxa" w:w="4986"/>
            <w:tcBorders>
              <w:top w:val="nil"/>
              <w:left w:val="nil"/>
              <w:bottom w:val="nil"/>
              <w:right w:val="nil"/>
              <w:insideH w:val="nil"/>
              <w:insideV w:val="nil"/>
            </w:tcBorders>
          </w:tcPr>
          <w:p>
            <w:pPr>
              <w:jc w:val="left"/>
            </w:pPr>
            <w:r>
              <w:t>Commission Expiration Date:</w:t>
            </w:r>
          </w:p>
        </w:tc>
      </w:tr>
      <w:tr>
        <w:tc>
          <w:tcPr>
            <w:tcW w:type="dxa" w:w="4986"/>
            <w:tcBorders>
              <w:top w:val="nil"/>
              <w:left w:val="nil"/>
              <w:bottom w:val="nil"/>
              <w:right w:val="nil"/>
              <w:insideH w:val="nil"/>
              <w:insideV w:val="nil"/>
            </w:tcBorders>
          </w:tcPr>
          <w:p>
            <w:pPr>
              <w:jc w:val="left"/>
            </w:pPr>
            <w:r>
              <w:br/>
              <w:t>_______________________________</w:t>
            </w:r>
          </w:p>
        </w:tc>
        <w:tc>
          <w:tcPr>
            <w:tcW w:type="dxa" w:w="4986"/>
            <w:tcBorders>
              <w:top w:val="nil"/>
              <w:left w:val="nil"/>
              <w:bottom w:val="nil"/>
              <w:right w:val="nil"/>
              <w:insideH w:val="nil"/>
              <w:insideV w:val="nil"/>
            </w:tcBorders>
          </w:tcPr>
          <w:p>
            <w:pPr>
              <w:jc w:val="left"/>
            </w:pPr>
            <w:r>
              <w:br/>
              <w:t>_______________________________</w:t>
            </w:r>
          </w:p>
        </w:tc>
      </w:tr>
      <w:tr>
        <w:tc>
          <w:tcPr>
            <w:tcW w:type="dxa" w:w="4986"/>
            <w:tcBorders>
              <w:top w:val="nil"/>
              <w:left w:val="nil"/>
              <w:bottom w:val="nil"/>
              <w:right w:val="nil"/>
              <w:insideH w:val="nil"/>
              <w:insideV w:val="nil"/>
            </w:tcBorders>
          </w:tcPr>
          <w:p>
            <w:pPr>
              <w:jc w:val="left"/>
            </w:pPr>
            <w:r>
              <w:t>Printed Name:</w:t>
            </w:r>
          </w:p>
        </w:tc>
        <w:tc>
          <w:tcPr>
            <w:tcW w:type="dxa" w:w="4986"/>
            <w:tcBorders>
              <w:top w:val="nil"/>
              <w:left w:val="nil"/>
              <w:bottom w:val="nil"/>
              <w:right w:val="nil"/>
              <w:insideH w:val="nil"/>
              <w:insideV w:val="nil"/>
            </w:tcBorders>
          </w:tcPr>
          <w:p>
            <w:pPr>
              <w:jc w:val="left"/>
            </w:pPr>
            <w:r>
              <w:t>My Commission Number:</w:t>
            </w:r>
          </w:p>
        </w:tc>
      </w:tr>
    </w:tbl>
    <w:p/>
    <w:p/>
    <w:p>
      <w:r>
        <w:rPr>
          <w:b/>
          <w:sz w:val="20"/>
        </w:rPr>
        <w:t>Recorded at the request of: _______________________________________________</w:t>
      </w:r>
    </w:p>
    <w:p>
      <w:r>
        <w:rPr>
          <w:b/>
          <w:sz w:val="20"/>
        </w:rPr>
        <w:t>Return to: ________________________________________________________________</w:t>
      </w:r>
    </w:p>
    <w:p>
      <w:r>
        <w:rPr>
          <w:b/>
          <w:sz w:val="20"/>
        </w:rPr>
        <w:t>Recording fee: ____________________________________________________________</w:t>
      </w:r>
    </w:p>
    <w:p>
      <w:r>
        <w:rPr>
          <w:b/>
          <w:sz w:val="20"/>
        </w:rPr>
        <w:t>Book: _____________________  Page: ___________________  Record No.: _______</w:t>
      </w:r>
    </w:p>
    <w:p>
      <w:r>
        <w:br w:type="page"/>
      </w:r>
    </w:p>
    <w:p>
      <w:pPr>
        <w:jc w:val="center"/>
      </w:pPr>
      <w:r>
        <w:rPr>
          <w:color w:val="555555"/>
          <w:sz w:val="24"/>
        </w:rPr>
        <w:t>Original source of this document:</w:t>
      </w:r>
    </w:p>
    <w:p>
      <w:pPr>
        <w:jc w:val="center"/>
      </w:pPr>
      <w:hyperlink r:id="rId9">
        <w:r>
          <w:rPr>
            <w:color w:val="0000FF"/>
            <w:u w:val="single"/>
          </w:rPr>
          <w:t>https://docs-realestate.com/warranty-deed-template/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warranty-deed-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