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TEXAS GENERAL WARRANTY DEED</w:t>
      </w:r>
    </w:p>
    <w:p/>
    <w:p/>
    <w:p>
      <w:r>
        <w:rPr>
          <w:b/>
          <w:sz w:val="20"/>
        </w:rPr>
        <w:t>KNOW ALL MEN BY THESE PRESENTS:</w:t>
      </w:r>
    </w:p>
    <w:p/>
    <w:p>
      <w:r>
        <w:rPr>
          <w:b/>
          <w:sz w:val="20"/>
        </w:rPr>
        <w:t>That ____________________________, Grantor, of the County of __________________, State of ____________________, for and in consideration of the sum of __________________ Dollars ($__________), to Grantor in hand paid by ____________________________, Grantee, of the County of __________________, State of ____________________, the receipt and sufficiency of which is hereby acknowledged, has GRANTED, SOLD, and CONVEYED, and by these presents does GRANT, SELL, and CONVEY unto the said Grantee all that certain tract or parcel of land situated in the County of __________________, State of Texas, and more particularly described as follows:</w:t>
      </w:r>
    </w:p>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TO HAVE AND TO HOLD the above-described premises, with all and singular the rights and appurtenances thereto in anywise belonging, unto the said Grantee, and the Grantee's heirs and assigns forever; and Grantor hereby binds Grantor and Grantor's heirs, executors, and administrators to WARRANT AND FOREVER DEFEND all and singular the said premises unto the said Grantee and the Grantee's heirs and assigns against every person whomsoever lawfully claiming or to claim the same or any part thereof.</w:t>
      </w:r>
    </w:p>
    <w:p/>
    <w:p>
      <w:r>
        <w:rPr>
          <w:b/>
          <w:sz w:val="20"/>
        </w:rPr>
        <w:t>WARRANTY CLAUSES:</w:t>
      </w:r>
    </w:p>
    <w:p>
      <w:r>
        <w:rPr>
          <w:b w:val="0"/>
          <w:sz w:val="20"/>
        </w:rPr>
        <w:t>Grantor warrants that Grantor is lawfully seized of the property in fee simple; that the property is free from all encumbrances except those herein stated; that Grantor has good right to sell and convey the same; and that Grantor will WARRANT AND DEFEND the title against the lawful claims and demands of all persons.</w:t>
      </w:r>
    </w:p>
    <w:p/>
    <w:p>
      <w:r>
        <w:rPr>
          <w:b/>
          <w:sz w:val="20"/>
        </w:rPr>
        <w:t>TAXES AND LIENS:</w:t>
      </w:r>
    </w:p>
    <w:p>
      <w:r>
        <w:rPr>
          <w:b w:val="0"/>
          <w:sz w:val="20"/>
        </w:rPr>
        <w:t>All taxes and assessments levied or assessed against the property up to the date of this conveyance have been paid by Grantor. Any taxes and assessments thereafter shall be the responsibility of Grantee.</w:t>
      </w:r>
    </w:p>
    <w:p/>
    <w:p>
      <w:r>
        <w:rPr>
          <w:b/>
          <w:sz w:val="20"/>
        </w:rPr>
        <w:t>EASEMENTS AND RESTRICTIONS:</w:t>
      </w:r>
    </w:p>
    <w:p>
      <w:r>
        <w:rPr>
          <w:b w:val="0"/>
          <w:sz w:val="20"/>
        </w:rPr>
        <w:t>This conveyance is subject to all easements, restrictions, and rights-of-way of record affecting the property.</w:t>
      </w:r>
    </w:p>
    <w:p/>
    <w:p>
      <w:r>
        <w:rPr>
          <w:b/>
          <w:sz w:val="20"/>
        </w:rPr>
        <w:t>ADDITIONAL PROVISIONS: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val="0"/>
          <w:sz w:val="20"/>
        </w:rPr>
        <w:t>EXECUTED this ______ day of ____________________, 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GRANTOR:</w:t>
            </w:r>
          </w:p>
        </w:tc>
      </w:tr>
      <w:tr>
        <w:tc>
          <w:tcPr>
            <w:tcW w:type="dxa" w:w="9972"/>
            <w:tcBorders>
              <w:top w:val="nil"/>
              <w:left w:val="nil"/>
              <w:bottom w:val="nil"/>
              <w:right w:val="nil"/>
              <w:insideH w:val="nil"/>
              <w:insideV w:val="nil"/>
            </w:tcBorders>
          </w:tcPr>
          <w:p>
            <w:pPr>
              <w:jc w:val="center"/>
            </w:pPr>
            <w:r>
              <w:br/>
              <w:br/>
              <w:t>Signature: ________________________________</w:t>
            </w:r>
          </w:p>
        </w:tc>
      </w:tr>
      <w:tr>
        <w:tc>
          <w:tcPr>
            <w:tcW w:type="dxa" w:w="9972"/>
            <w:tcBorders>
              <w:top w:val="nil"/>
              <w:left w:val="nil"/>
              <w:bottom w:val="nil"/>
              <w:right w:val="nil"/>
              <w:insideH w:val="nil"/>
              <w:insideV w:val="nil"/>
            </w:tcBorders>
          </w:tcPr>
          <w:p>
            <w:pPr>
              <w:jc w:val="center"/>
            </w:pPr>
            <w:r>
              <w:t>Printed Name: ________________________________</w:t>
            </w:r>
          </w:p>
        </w:tc>
      </w:tr>
      <w:tr>
        <w:tc>
          <w:tcPr>
            <w:tcW w:type="dxa" w:w="9972"/>
            <w:tcBorders>
              <w:top w:val="nil"/>
              <w:left w:val="nil"/>
              <w:bottom w:val="nil"/>
              <w:right w:val="nil"/>
              <w:insideH w:val="nil"/>
              <w:insideV w:val="nil"/>
            </w:tcBorders>
          </w:tcPr>
          <w:p/>
        </w:tc>
      </w:tr>
    </w:tbl>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STATE OF TEXAS</w:t>
            </w:r>
          </w:p>
        </w:tc>
      </w:tr>
      <w:tr>
        <w:tc>
          <w:tcPr>
            <w:tcW w:type="dxa" w:w="9972"/>
            <w:tcBorders>
              <w:top w:val="nil"/>
              <w:left w:val="nil"/>
              <w:bottom w:val="nil"/>
              <w:right w:val="nil"/>
              <w:insideH w:val="nil"/>
              <w:insideV w:val="nil"/>
            </w:tcBorders>
          </w:tcPr>
          <w:p>
            <w:pPr>
              <w:jc w:val="center"/>
            </w:pPr>
            <w:r>
              <w:t>COUNTY OF _____________________</w:t>
            </w:r>
          </w:p>
        </w:tc>
      </w:tr>
      <w:tr>
        <w:tc>
          <w:tcPr>
            <w:tcW w:type="dxa" w:w="9972"/>
            <w:tcBorders>
              <w:top w:val="nil"/>
              <w:left w:val="nil"/>
              <w:bottom w:val="nil"/>
              <w:right w:val="nil"/>
              <w:insideH w:val="nil"/>
              <w:insideV w:val="nil"/>
            </w:tcBorders>
          </w:tcPr>
          <w:p>
            <w:pPr>
              <w:jc w:val="center"/>
            </w:pPr>
            <w:r/>
          </w:p>
        </w:tc>
      </w:tr>
      <w:tr>
        <w:tc>
          <w:tcPr>
            <w:tcW w:type="dxa" w:w="9972"/>
            <w:tcBorders>
              <w:top w:val="nil"/>
              <w:left w:val="nil"/>
              <w:bottom w:val="nil"/>
              <w:right w:val="nil"/>
              <w:insideH w:val="nil"/>
              <w:insideV w:val="nil"/>
            </w:tcBorders>
          </w:tcPr>
          <w:p>
            <w:pPr>
              <w:jc w:val="center"/>
            </w:pPr>
            <w:r>
              <w:t>This instrument was acknowledged before me on the ______ day of ____________________, ________, by ____________________________.</w:t>
            </w:r>
          </w:p>
        </w:tc>
      </w:tr>
      <w:tr>
        <w:tc>
          <w:tcPr>
            <w:tcW w:type="dxa" w:w="9972"/>
            <w:tcBorders>
              <w:top w:val="nil"/>
              <w:left w:val="nil"/>
              <w:bottom w:val="nil"/>
              <w:right w:val="nil"/>
              <w:insideH w:val="nil"/>
              <w:insideV w:val="nil"/>
            </w:tcBorders>
          </w:tcPr>
          <w:p>
            <w:pPr>
              <w:jc w:val="center"/>
            </w:pPr>
            <w:r/>
          </w:p>
        </w:tc>
      </w:tr>
      <w:tr>
        <w:tc>
          <w:tcPr>
            <w:tcW w:type="dxa" w:w="9972"/>
            <w:tcBorders>
              <w:top w:val="nil"/>
              <w:left w:val="nil"/>
              <w:bottom w:val="nil"/>
              <w:right w:val="nil"/>
              <w:insideH w:val="nil"/>
              <w:insideV w:val="nil"/>
            </w:tcBorders>
          </w:tcPr>
          <w:p>
            <w:pPr>
              <w:jc w:val="center"/>
            </w:pPr>
            <w:r>
              <w:t>Notary Public, State of Texas</w:t>
            </w:r>
          </w:p>
        </w:tc>
      </w:tr>
      <w:tr>
        <w:tc>
          <w:tcPr>
            <w:tcW w:type="dxa" w:w="9972"/>
            <w:tcBorders>
              <w:top w:val="nil"/>
              <w:left w:val="nil"/>
              <w:bottom w:val="nil"/>
              <w:right w:val="nil"/>
              <w:insideH w:val="nil"/>
              <w:insideV w:val="nil"/>
            </w:tcBorders>
          </w:tcPr>
          <w:p>
            <w:pPr>
              <w:jc w:val="center"/>
            </w:pPr>
            <w:r>
              <w:t>____________________________________</w:t>
            </w:r>
          </w:p>
        </w:tc>
      </w:tr>
    </w:tbl>
    <w:p/>
    <w:p/>
    <w:p>
      <w:r>
        <w:rPr>
          <w:b/>
          <w:sz w:val="20"/>
        </w:rPr>
        <w:t>Grantor: _______________________________________</w:t>
      </w:r>
    </w:p>
    <w:p>
      <w:r>
        <w:rPr>
          <w:b w:val="0"/>
          <w:sz w:val="20"/>
        </w:rPr>
        <w:t>Address: _______________________________________</w:t>
      </w:r>
    </w:p>
    <w:p>
      <w:r>
        <w:rPr>
          <w:b w:val="0"/>
          <w:sz w:val="20"/>
        </w:rPr>
        <w:t>City, State, Zip: _______________________________</w:t>
      </w:r>
    </w:p>
    <w:p/>
    <w:p>
      <w:r>
        <w:rPr>
          <w:b/>
          <w:sz w:val="20"/>
        </w:rPr>
        <w:t>Grantee: _______________________________________</w:t>
      </w:r>
    </w:p>
    <w:p>
      <w:r>
        <w:rPr>
          <w:b w:val="0"/>
          <w:sz w:val="20"/>
        </w:rPr>
        <w:t>Address: _______________________________________</w:t>
      </w:r>
    </w:p>
    <w:p>
      <w:r>
        <w:rPr>
          <w:b w:val="0"/>
          <w:sz w:val="20"/>
        </w:rPr>
        <w:t>City, State, Zip: 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Notary Seal</w:t>
            </w:r>
          </w:p>
        </w:tc>
      </w:tr>
    </w:tbl>
    <w:p>
      <w:r>
        <w:br w:type="page"/>
      </w:r>
    </w:p>
    <w:p>
      <w:pPr>
        <w:jc w:val="center"/>
      </w:pPr>
      <w:r>
        <w:rPr>
          <w:color w:val="555555"/>
          <w:sz w:val="24"/>
        </w:rPr>
        <w:t>Original source of this document:</w:t>
      </w:r>
    </w:p>
    <w:p>
      <w:pPr>
        <w:jc w:val="center"/>
      </w:pPr>
      <w:hyperlink r:id="rId9">
        <w:r>
          <w:rPr>
            <w:color w:val="0000FF"/>
            <w:u w:val="single"/>
          </w:rPr>
          <w:t>https://docs-realestate.com/texas-general-warranty-deed-template/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texas-general-warranty-deed-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