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YORK CITY RESIDENTIAL SUBLEASE AGREEMENT</w:t>
      </w:r>
    </w:p>
    <w:p/>
    <w:p>
      <w:r>
        <w:rPr>
          <w:b/>
          <w:sz w:val="20"/>
        </w:rPr>
        <w:t>This Sublease Agreement ("Agreement") is entered into by and between the following parties:</w:t>
      </w:r>
    </w:p>
    <w:p>
      <w:r>
        <w:rPr>
          <w:b w:val="0"/>
          <w:sz w:val="20"/>
        </w:rPr>
        <w:t>Sublessor (Original Tenant): __________________________________________________________</w:t>
      </w:r>
    </w:p>
    <w:p>
      <w:r>
        <w:rPr>
          <w:b w:val="0"/>
          <w:sz w:val="20"/>
        </w:rPr>
        <w:t>Address: _____________________________________________________________________________</w:t>
      </w:r>
    </w:p>
    <w:p>
      <w:r>
        <w:rPr>
          <w:b w:val="0"/>
          <w:sz w:val="20"/>
        </w:rPr>
        <w:t>Phone: _______________________________________________________________________________</w:t>
      </w:r>
    </w:p>
    <w:p>
      <w:r>
        <w:rPr>
          <w:b w:val="0"/>
          <w:sz w:val="20"/>
        </w:rPr>
        <w:t>Email: _______________________________________________________________________________</w:t>
      </w:r>
    </w:p>
    <w:p/>
    <w:p>
      <w:r>
        <w:rPr>
          <w:b w:val="0"/>
          <w:sz w:val="20"/>
        </w:rPr>
        <w:t>Sublessee (New Tenant): _______________________________________________________________</w:t>
      </w:r>
    </w:p>
    <w:p>
      <w:r>
        <w:rPr>
          <w:b w:val="0"/>
          <w:sz w:val="20"/>
        </w:rPr>
        <w:t>Address: _____________________________________________________________________________</w:t>
      </w:r>
    </w:p>
    <w:p>
      <w:r>
        <w:rPr>
          <w:b w:val="0"/>
          <w:sz w:val="20"/>
        </w:rPr>
        <w:t>Phone: _______________________________________________________________________________</w:t>
      </w:r>
    </w:p>
    <w:p>
      <w:r>
        <w:rPr>
          <w:b w:val="0"/>
          <w:sz w:val="20"/>
        </w:rPr>
        <w:t>Email: _______________________________________________________________________________</w:t>
      </w:r>
    </w:p>
    <w:p/>
    <w:p>
      <w:r>
        <w:rPr>
          <w:b/>
          <w:sz w:val="20"/>
        </w:rPr>
        <w:t>Premises:</w:t>
      </w:r>
    </w:p>
    <w:p>
      <w:r>
        <w:rPr>
          <w:b w:val="0"/>
          <w:sz w:val="20"/>
        </w:rPr>
        <w:t>Sublessor hereby subleases to Sublessee the premises located at:</w:t>
      </w:r>
    </w:p>
    <w:p>
      <w:r>
        <w:rPr>
          <w:b w:val="0"/>
          <w:sz w:val="20"/>
        </w:rPr>
        <w:t>_________________________________________________________________________________________</w:t>
      </w:r>
    </w:p>
    <w:p>
      <w:r>
        <w:rPr>
          <w:b w:val="0"/>
          <w:sz w:val="20"/>
        </w:rPr>
        <w:t>Apartment/Unit Number: ______________________________</w:t>
      </w:r>
    </w:p>
    <w:p/>
    <w:p>
      <w:r>
        <w:rPr>
          <w:b/>
          <w:sz w:val="20"/>
        </w:rPr>
        <w:t>Term of Sublease:</w:t>
      </w:r>
    </w:p>
    <w:p>
      <w:r>
        <w:rPr>
          <w:b w:val="0"/>
          <w:sz w:val="20"/>
        </w:rPr>
        <w:t>The term of this Sublease shall commence on __________________________ and shall end on __________________________ unless sooner terminated in accordance with the terms of this Agreement or the Master Lease.</w:t>
      </w:r>
    </w:p>
    <w:p/>
    <w:p>
      <w:r>
        <w:rPr>
          <w:b/>
          <w:sz w:val="20"/>
        </w:rPr>
        <w:t>Rent:</w:t>
      </w:r>
    </w:p>
    <w:p>
      <w:r>
        <w:rPr>
          <w:b w:val="0"/>
          <w:sz w:val="20"/>
        </w:rPr>
        <w:t>Sublessee agrees to pay Sublessor a monthly rent of $________________ (USD), payable in advance on the first day of each month at the following address or as otherwise directed by Sublessor:</w:t>
      </w:r>
    </w:p>
    <w:p>
      <w:r>
        <w:rPr>
          <w:b w:val="0"/>
          <w:sz w:val="20"/>
        </w:rPr>
        <w:t>_________________________________________________________________________________________</w:t>
      </w:r>
    </w:p>
    <w:p/>
    <w:p>
      <w:r>
        <w:rPr>
          <w:b/>
          <w:sz w:val="20"/>
        </w:rPr>
        <w:t>Security Deposit:</w:t>
      </w:r>
    </w:p>
    <w:p>
      <w:r>
        <w:rPr>
          <w:b w:val="0"/>
          <w:sz w:val="20"/>
        </w:rPr>
        <w:t>Sublessee shall pay a security deposit of $________________ to Sublessor upon execution of this Agreement. The security deposit shall be held in accordance with New York State law and shall be refundable upon termination of this Agreement, subject to deductions for damages or unpaid rent.</w:t>
      </w:r>
    </w:p>
    <w:p/>
    <w:p>
      <w:r>
        <w:rPr>
          <w:b/>
          <w:sz w:val="20"/>
        </w:rPr>
        <w:t>Use of Premises:</w:t>
      </w:r>
    </w:p>
    <w:p>
      <w:r>
        <w:rPr>
          <w:b w:val="0"/>
          <w:sz w:val="20"/>
        </w:rPr>
        <w:t>The Premises shall be used solely as a private residence for Sublessee and shall not be used for any unlawful purposes or in any manner that violates any applicable laws, ordinances, or the provisions of the Master Lease.</w:t>
      </w:r>
    </w:p>
    <w:p/>
    <w:p>
      <w:r>
        <w:rPr>
          <w:b/>
          <w:sz w:val="20"/>
        </w:rPr>
        <w:t>Compliance with Master Lease:</w:t>
      </w:r>
    </w:p>
    <w:p>
      <w:r>
        <w:rPr>
          <w:b w:val="0"/>
          <w:sz w:val="20"/>
        </w:rPr>
        <w:t>Sublessee agrees to comply with all terms and conditions of the Master Lease between Sublessor and the Landlord, a copy of which has been provided to Sublessee. Sublessee acknowledges that any violation of the Master Lease shall be deemed a breach of this Agreement.</w:t>
      </w:r>
    </w:p>
    <w:p/>
    <w:p>
      <w:r>
        <w:rPr>
          <w:b/>
          <w:sz w:val="20"/>
        </w:rPr>
        <w:t>Utilities and Services:</w:t>
      </w:r>
    </w:p>
    <w:p>
      <w:r>
        <w:rPr>
          <w:b w:val="0"/>
          <w:sz w:val="20"/>
        </w:rPr>
        <w:t>The following utilities and services shall be paid by Sublessee: ________________________________________________________________</w:t>
      </w:r>
    </w:p>
    <w:p>
      <w:r>
        <w:rPr>
          <w:b w:val="0"/>
          <w:sz w:val="20"/>
        </w:rPr>
        <w:t>The following utilities and services shall be paid by Sublessor: _______________________________________________________________</w:t>
      </w:r>
    </w:p>
    <w:p/>
    <w:p>
      <w:r>
        <w:rPr>
          <w:b/>
          <w:sz w:val="20"/>
        </w:rPr>
        <w:t>Maintenance and Repairs:</w:t>
      </w:r>
    </w:p>
    <w:p>
      <w:r>
        <w:rPr>
          <w:b w:val="0"/>
          <w:sz w:val="20"/>
        </w:rPr>
        <w:t>Sublessee shall keep the Premises clean and in good condition and shall promptly notify Sublessor of any damage or needed repairs. Sublessor shall be responsible for repairs not caused by Sublessee's negligence or misuse.</w:t>
      </w:r>
    </w:p>
    <w:p/>
    <w:p>
      <w:r>
        <w:rPr>
          <w:b/>
          <w:sz w:val="20"/>
        </w:rPr>
        <w:t>Alterations:</w:t>
      </w:r>
    </w:p>
    <w:p>
      <w:r>
        <w:rPr>
          <w:b w:val="0"/>
          <w:sz w:val="20"/>
        </w:rPr>
        <w:t>Sublessee shall not make any alterations, additions, or improvements to the Premises without the prior written consent of Sublessor and, if required, the Landlord.</w:t>
      </w:r>
    </w:p>
    <w:p/>
    <w:p>
      <w:r>
        <w:rPr>
          <w:b/>
          <w:sz w:val="20"/>
        </w:rPr>
        <w:t>Entry by Sublessor:</w:t>
      </w:r>
    </w:p>
    <w:p>
      <w:r>
        <w:rPr>
          <w:b w:val="0"/>
          <w:sz w:val="20"/>
        </w:rPr>
        <w:t>Sublessor or Landlord may enter the Premises upon reasonable notice to Sublessee to inspect, make repairs, or show the Premises to prospective tenants or purchasers, in accordance with New York law.</w:t>
      </w:r>
    </w:p>
    <w:p/>
    <w:p>
      <w:r>
        <w:rPr>
          <w:b/>
          <w:sz w:val="20"/>
        </w:rPr>
        <w:t>Assignment and Subletting:</w:t>
      </w:r>
    </w:p>
    <w:p>
      <w:r>
        <w:rPr>
          <w:b w:val="0"/>
          <w:sz w:val="20"/>
        </w:rPr>
        <w:t>Sublessee shall not assign this Agreement or further sublet the Premises without Sublessor’s prior written consent and the consent of the Landlord, if applicable.</w:t>
      </w:r>
    </w:p>
    <w:p/>
    <w:p>
      <w:r>
        <w:rPr>
          <w:b/>
          <w:sz w:val="20"/>
        </w:rPr>
        <w:t>Default:</w:t>
      </w:r>
    </w:p>
    <w:p>
      <w:r>
        <w:rPr>
          <w:b w:val="0"/>
          <w:sz w:val="20"/>
        </w:rPr>
        <w:t>If Sublessee fails to pay rent or breaches any other term of this Agreement or the Master Lease, Sublessor may terminate this Agreement upon providing the required notice under New York law and pursue all lawful remedies.</w:t>
      </w:r>
    </w:p>
    <w:p/>
    <w:p>
      <w:r>
        <w:rPr>
          <w:b/>
          <w:sz w:val="20"/>
        </w:rPr>
        <w:t>Indemnification:</w:t>
      </w:r>
    </w:p>
    <w:p>
      <w:r>
        <w:rPr>
          <w:b w:val="0"/>
          <w:sz w:val="20"/>
        </w:rPr>
        <w:t>Sublessee agrees to indemnify and hold Sublessor harmless from any claims, damages, or liabilities arising out of Sublessee’s use or occupancy of the Premises, except to the extent caused by Sublessor’s negligence or willful misconduct.</w:t>
      </w:r>
    </w:p>
    <w:p/>
    <w:p>
      <w:r>
        <w:rPr>
          <w:b/>
          <w:sz w:val="20"/>
        </w:rPr>
        <w:t>Governing Law:</w:t>
      </w:r>
    </w:p>
    <w:p>
      <w:r>
        <w:rPr>
          <w:b w:val="0"/>
          <w:sz w:val="20"/>
        </w:rPr>
        <w:t>This Agreement shall be governed by and construed in accordance with the laws of the State of New York, including all applicable local New York City statutes and regulations.</w:t>
      </w:r>
    </w:p>
    <w:p/>
    <w:p>
      <w:r>
        <w:rPr>
          <w:b/>
          <w:sz w:val="20"/>
        </w:rPr>
        <w:t>Entire Agreement:</w:t>
      </w:r>
    </w:p>
    <w:p>
      <w:r>
        <w:rPr>
          <w:b w:val="0"/>
          <w:sz w:val="20"/>
        </w:rPr>
        <w:t>This Agreement constitutes the entire agreement between the parties with respect to the subject matter hereof and supersedes all prior agreements and understandings, whether written or oral.</w:t>
      </w:r>
    </w:p>
    <w:p/>
    <w:p>
      <w:r>
        <w:rPr>
          <w:b/>
          <w:sz w:val="20"/>
        </w:rPr>
        <w:t>Modification:</w:t>
      </w:r>
    </w:p>
    <w:p>
      <w:r>
        <w:rPr>
          <w:b w:val="0"/>
          <w:sz w:val="20"/>
        </w:rPr>
        <w:t>Any modification or amendment to this Agreement must be in writing and signed by both parties.</w:t>
      </w:r>
    </w:p>
    <w:p/>
    <w:p>
      <w:r>
        <w:rPr>
          <w:b/>
          <w:sz w:val="20"/>
        </w:rPr>
        <w:t>Severability:</w:t>
      </w:r>
    </w:p>
    <w:p>
      <w:r>
        <w:rPr>
          <w:b w:val="0"/>
          <w:sz w:val="20"/>
        </w:rPr>
        <w:t>If any provision of this Agreement is held to be invalid or unenforceable, the remaining provisions shall remain in full force and effect.</w:t>
      </w:r>
    </w:p>
    <w:p/>
    <w:p>
      <w:r>
        <w:rPr>
          <w:b/>
          <w:sz w:val="20"/>
        </w:rPr>
        <w:t>Notices:</w:t>
      </w:r>
    </w:p>
    <w:p>
      <w:r>
        <w:rPr>
          <w:b w:val="0"/>
          <w:sz w:val="20"/>
        </w:rPr>
        <w:t>All notices under this Agreement shall be in writing and delivered personally or sent by certified mail, return receipt requested, to the parties at their addresses stated above or such other address as either party may designate by notice to the other.</w:t>
      </w:r>
    </w:p>
    <w:p/>
    <w:p/>
    <w:p>
      <w:pPr>
        <w:jc w:val="center"/>
      </w:pPr>
      <w:r>
        <w:rPr>
          <w:b w:val="0"/>
          <w:sz w:val="20"/>
        </w:rPr>
        <w:t>IN WITNESS WHEREOF, the parties have executed this Sublease Agreement as of the date indicated below.</w:t>
      </w:r>
    </w:p>
    <w:p/>
    <w:p/>
    <w:p>
      <w:r>
        <w:rPr>
          <w:b w:val="0"/>
          <w:sz w:val="20"/>
        </w:rPr>
        <w:t>Place of signature: ______________________________________________</w:t>
      </w:r>
    </w:p>
    <w:p>
      <w:r>
        <w:rPr>
          <w:b w:val="0"/>
          <w:sz w:val="20"/>
        </w:rPr>
        <w:t>Date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SUBLESSOR (Original Tenant)</w:t>
            </w:r>
          </w:p>
        </w:tc>
        <w:tc>
          <w:tcPr>
            <w:tcW w:type="dxa" w:w="4986"/>
            <w:tcBorders>
              <w:top w:val="nil"/>
              <w:left w:val="nil"/>
              <w:bottom w:val="nil"/>
              <w:right w:val="nil"/>
              <w:insideH w:val="nil"/>
              <w:insideV w:val="nil"/>
            </w:tcBorders>
          </w:tcPr>
          <w:p>
            <w:pPr>
              <w:jc w:val="center"/>
            </w:pPr>
            <w:r>
              <w:t>SUBLESSEE (New Tenant)</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Printed 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https://docs-realestate.com/sublease-agreement-template-nyc/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sublease-agreement-template-nyc/"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