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SUBLEASE AGREEMENT</w:t>
      </w:r>
    </w:p>
    <w:p/>
    <w:p/>
    <w:p>
      <w:r>
        <w:rPr>
          <w:b w:val="0"/>
          <w:sz w:val="20"/>
        </w:rPr>
        <w:t>This Sublease Agreement ("Agreement") is entered into by and between the Sublessor and Sublessee identified below. The Sublessor hereby subleases to the Sublessee, and the Sublessee hereby takes from the Sublessor, the premises described herein, under the terms and conditions set forth in this Agreement.</w:t>
      </w:r>
    </w:p>
    <w:p/>
    <w:p/>
    <w:p>
      <w:r>
        <w:rPr>
          <w:b/>
          <w:sz w:val="20"/>
        </w:rPr>
        <w:t>PARTIES:</w:t>
      </w:r>
    </w:p>
    <w:p>
      <w:r>
        <w:rPr>
          <w:b w:val="0"/>
          <w:sz w:val="20"/>
        </w:rPr>
        <w:t>Sublessor (Original Tenant):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Sublessee (New Tenant):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0"/>
        </w:rPr>
        <w:t>PREMISES:</w:t>
      </w:r>
    </w:p>
    <w:p>
      <w:r>
        <w:rPr>
          <w:b w:val="0"/>
          <w:sz w:val="20"/>
        </w:rPr>
        <w:t>The Sublessor hereby subleases to the Sublessee the residential property located at:</w:t>
      </w:r>
    </w:p>
    <w:p>
      <w:r>
        <w:rPr>
          <w:b w:val="0"/>
          <w:sz w:val="20"/>
        </w:rPr>
        <w:t>Address: ______________________________________________________________</w:t>
      </w:r>
    </w:p>
    <w:p>
      <w:r>
        <w:rPr>
          <w:b w:val="0"/>
          <w:sz w:val="20"/>
        </w:rPr>
        <w:t>Unit/Apt No.: _________________________________________________________</w:t>
      </w:r>
    </w:p>
    <w:p>
      <w:r>
        <w:rPr>
          <w:b w:val="0"/>
          <w:sz w:val="20"/>
        </w:rPr>
        <w:t>City, State, ZIP: ______________________________________________________</w:t>
      </w:r>
    </w:p>
    <w:p/>
    <w:p/>
    <w:p>
      <w:r>
        <w:rPr>
          <w:b/>
          <w:sz w:val="20"/>
        </w:rPr>
        <w:t>TERM OF SUBLEASE:</w:t>
      </w:r>
    </w:p>
    <w:p>
      <w:r>
        <w:rPr>
          <w:b w:val="0"/>
          <w:sz w:val="20"/>
        </w:rPr>
        <w:t>Start Date: ___________________________________________________________</w:t>
      </w:r>
    </w:p>
    <w:p>
      <w:r>
        <w:rPr>
          <w:b w:val="0"/>
          <w:sz w:val="20"/>
        </w:rPr>
        <w:t>End Date: _____________________________________________________________</w:t>
      </w:r>
    </w:p>
    <w:p>
      <w:r>
        <w:rPr>
          <w:b w:val="0"/>
          <w:sz w:val="20"/>
        </w:rPr>
        <w:t>The Sublease shall begin and terminate on the dates specified above, unless terminated earlier in accordance with this Agreement or applicable law.</w:t>
      </w:r>
    </w:p>
    <w:p/>
    <w:p/>
    <w:p>
      <w:r>
        <w:rPr>
          <w:b/>
          <w:sz w:val="20"/>
        </w:rPr>
        <w:t>RENT:</w:t>
      </w:r>
    </w:p>
    <w:p>
      <w:r>
        <w:rPr>
          <w:b w:val="0"/>
          <w:sz w:val="20"/>
        </w:rPr>
        <w:t>Monthly Rent Amount: $_____________________________</w:t>
      </w:r>
    </w:p>
    <w:p>
      <w:r>
        <w:rPr>
          <w:b w:val="0"/>
          <w:sz w:val="20"/>
        </w:rPr>
        <w:t>Rent Payment Due Date: ________________________________________________</w:t>
      </w:r>
    </w:p>
    <w:p>
      <w:r>
        <w:rPr>
          <w:b w:val="0"/>
          <w:sz w:val="20"/>
        </w:rPr>
        <w:t>Payment Method: _______________________________________________________</w:t>
      </w:r>
    </w:p>
    <w:p>
      <w:r>
        <w:rPr>
          <w:b w:val="0"/>
          <w:sz w:val="20"/>
        </w:rPr>
        <w:t>Late Payment Penalties, if any: ________________________________________</w:t>
      </w:r>
    </w:p>
    <w:p/>
    <w:p/>
    <w:p>
      <w:r>
        <w:rPr>
          <w:b/>
          <w:sz w:val="20"/>
        </w:rPr>
        <w:t>SECURITY DEPOSIT:</w:t>
      </w:r>
    </w:p>
    <w:p>
      <w:r>
        <w:rPr>
          <w:b w:val="0"/>
          <w:sz w:val="20"/>
        </w:rPr>
        <w:t>Amount: $_____________________________</w:t>
      </w:r>
    </w:p>
    <w:p>
      <w:r>
        <w:rPr>
          <w:b w:val="0"/>
          <w:sz w:val="20"/>
        </w:rPr>
        <w:t>The Sublessee shall pay the Security Deposit to the Sublessor upon execution of this Agreement. The Security Deposit shall be held and returned pursuant to applicable California law.</w:t>
      </w:r>
    </w:p>
    <w:p/>
    <w:p/>
    <w:p>
      <w:r>
        <w:rPr>
          <w:b/>
          <w:sz w:val="20"/>
        </w:rPr>
        <w:t>UTILITIES AND SERVICES:</w:t>
      </w:r>
    </w:p>
    <w:p>
      <w:r>
        <w:rPr>
          <w:b w:val="0"/>
          <w:sz w:val="20"/>
        </w:rPr>
        <w:t>The following utilities and services shall be paid by:</w:t>
      </w:r>
    </w:p>
    <w:p>
      <w:r>
        <w:rPr>
          <w:b w:val="0"/>
          <w:sz w:val="20"/>
        </w:rPr>
        <w:t>Sublessor: ____________________________________________________________</w:t>
      </w:r>
    </w:p>
    <w:p>
      <w:r>
        <w:rPr>
          <w:b w:val="0"/>
          <w:sz w:val="20"/>
        </w:rPr>
        <w:t>Sublessee: ____________________________________________________________</w:t>
      </w:r>
    </w:p>
    <w:p>
      <w:r>
        <w:rPr>
          <w:b w:val="0"/>
          <w:sz w:val="20"/>
        </w:rPr>
        <w:t>Other: ________________________________________________________________</w:t>
      </w:r>
    </w:p>
    <w:p/>
    <w:p/>
    <w:p>
      <w:r>
        <w:rPr>
          <w:b/>
          <w:sz w:val="20"/>
        </w:rPr>
        <w:t>USE OF PREMISES:</w:t>
      </w:r>
    </w:p>
    <w:p>
      <w:r>
        <w:rPr>
          <w:b w:val="0"/>
          <w:sz w:val="20"/>
        </w:rPr>
        <w:t>The Premises shall be used solely for residential purposes by the Sublessee and authorized occupants. The Sublessee shall comply with all applicable laws, rules, and regulations and shall not engage in illegal activities on the Premises.</w:t>
      </w:r>
    </w:p>
    <w:p/>
    <w:p/>
    <w:p>
      <w:r>
        <w:rPr>
          <w:b/>
          <w:sz w:val="20"/>
        </w:rPr>
        <w:t>CONDITION OF PREMISES:</w:t>
      </w:r>
    </w:p>
    <w:p>
      <w:r>
        <w:rPr>
          <w:b w:val="0"/>
          <w:sz w:val="20"/>
        </w:rPr>
        <w:t>The Sublessee acknowledges having inspected the Premises and accepts it in its current condition. The Sublessee agrees to maintain the Premises in a clean and sanitary condition and to promptly notify the Sublessor of any damage or needed repairs.</w:t>
      </w:r>
    </w:p>
    <w:p/>
    <w:p/>
    <w:p>
      <w:r>
        <w:rPr>
          <w:b/>
          <w:sz w:val="20"/>
        </w:rPr>
        <w:t>MAINTENANCE AND REPAIRS:</w:t>
      </w:r>
    </w:p>
    <w:p>
      <w:r>
        <w:rPr>
          <w:b w:val="0"/>
          <w:sz w:val="20"/>
        </w:rPr>
        <w:t>The Sublessor shall be responsible for repairs and maintenance except those caused by the Sublessee’s negligence or misuse. The Sublessee shall be responsible for routine upkeep and minor repairs resulting from Sublessee’s use.</w:t>
      </w:r>
    </w:p>
    <w:p/>
    <w:p/>
    <w:p>
      <w:r>
        <w:rPr>
          <w:b/>
          <w:sz w:val="20"/>
        </w:rPr>
        <w:t>ALTERATIONS:</w:t>
      </w:r>
    </w:p>
    <w:p>
      <w:r>
        <w:rPr>
          <w:b w:val="0"/>
          <w:sz w:val="20"/>
        </w:rPr>
        <w:t>The Sublessee shall not make any alterations, additions, or improvements to the Premises without the prior written consent of the Sublessor and, if required, the original landlord.</w:t>
      </w:r>
    </w:p>
    <w:p/>
    <w:p/>
    <w:p>
      <w:r>
        <w:rPr>
          <w:b/>
          <w:sz w:val="20"/>
        </w:rPr>
        <w:t>ASSIGNMENT AND SUBLETTING:</w:t>
      </w:r>
    </w:p>
    <w:p>
      <w:r>
        <w:rPr>
          <w:b w:val="0"/>
          <w:sz w:val="20"/>
        </w:rPr>
        <w:t>The Sublessee shall not assign this Agreement or further sublet the Premises without the prior written consent of the Sublessor and the original landlord, if required.</w:t>
      </w:r>
    </w:p>
    <w:p/>
    <w:p/>
    <w:p>
      <w:r>
        <w:rPr>
          <w:b/>
          <w:sz w:val="20"/>
        </w:rPr>
        <w:t>ACCESS TO PREMISES:</w:t>
      </w:r>
    </w:p>
    <w:p>
      <w:r>
        <w:rPr>
          <w:b w:val="0"/>
          <w:sz w:val="20"/>
        </w:rPr>
        <w:t>The Sublessor and original landlord may enter the Premises upon reasonable notice to the Sublessee for inspection, repairs, or showing the Premises to prospective tenants or buyers, consistent with California law.</w:t>
      </w:r>
    </w:p>
    <w:p/>
    <w:p/>
    <w:p>
      <w:r>
        <w:rPr>
          <w:b/>
          <w:sz w:val="20"/>
        </w:rPr>
        <w:t>ORIGINAL LEASE:</w:t>
      </w:r>
    </w:p>
    <w:p>
      <w:r>
        <w:rPr>
          <w:b w:val="0"/>
          <w:sz w:val="20"/>
        </w:rPr>
        <w:t>This Sublease is subject to and subordinate to the terms of the original lease agreement between the Sublessor and the original landlord. The Sublessee agrees to comply with all terms of the original lease.</w:t>
      </w:r>
    </w:p>
    <w:p/>
    <w:p/>
    <w:p>
      <w:r>
        <w:rPr>
          <w:b/>
          <w:sz w:val="20"/>
        </w:rPr>
        <w:t>TERMINATION:</w:t>
      </w:r>
    </w:p>
    <w:p>
      <w:r>
        <w:rPr>
          <w:b w:val="0"/>
          <w:sz w:val="20"/>
        </w:rPr>
        <w:t>This Agreement may be terminated upon expiration of the term or earlier pursuant to applicable law or mutual agreement. Upon termination, the Sublessee shall surrender possession of the Premises in good condition, reasonable wear and tear excepted.</w:t>
      </w:r>
    </w:p>
    <w:p/>
    <w:p/>
    <w:p>
      <w:r>
        <w:rPr>
          <w:b/>
          <w:sz w:val="20"/>
        </w:rPr>
        <w:t>HOLD HARMLESS:</w:t>
      </w:r>
    </w:p>
    <w:p>
      <w:r>
        <w:rPr>
          <w:b w:val="0"/>
          <w:sz w:val="20"/>
        </w:rPr>
        <w:t>The Sublessee agrees to indemnify and hold harmless the Sublessor and original landlord from any liability, damage, or claims arising out of the Sublessee’s use or occupancy of the Premises.</w:t>
      </w:r>
    </w:p>
    <w:p/>
    <w:p/>
    <w:p>
      <w:r>
        <w:rPr>
          <w:b/>
          <w:sz w:val="20"/>
        </w:rPr>
        <w:t>GOVERNING LAW:</w:t>
      </w:r>
    </w:p>
    <w:p>
      <w:r>
        <w:rPr>
          <w:b w:val="0"/>
          <w:sz w:val="20"/>
        </w:rPr>
        <w:t>This Agreement shall be governed by and construed in accordance with the laws of the State of California.</w:t>
      </w:r>
    </w:p>
    <w:p/>
    <w:p/>
    <w:p>
      <w:r>
        <w:rPr>
          <w:b/>
          <w:sz w:val="20"/>
        </w:rPr>
        <w:t>DISPUTE RESOLUTION:</w:t>
      </w:r>
    </w:p>
    <w:p>
      <w:r>
        <w:rPr>
          <w:b w:val="0"/>
          <w:sz w:val="20"/>
        </w:rPr>
        <w:t>Any dispute arising under this Agreement shall be resolved by mediation or binding arbitration, as agreed between the parties, prior to any court action, to the fullest extent permitted by California law.</w:t>
      </w:r>
    </w:p>
    <w:p/>
    <w:p/>
    <w:p>
      <w:r>
        <w:rPr>
          <w:b/>
          <w:sz w:val="20"/>
        </w:rPr>
        <w:t>ENTIRE AGREEMENT:</w:t>
      </w:r>
    </w:p>
    <w:p>
      <w:r>
        <w:rPr>
          <w:b w:val="0"/>
          <w:sz w:val="20"/>
        </w:rPr>
        <w:t>This Agreement constitutes the entire agreement between the parties and supersedes all prior negotiations, understandings, and agreements, whether written or oral.</w:t>
      </w:r>
    </w:p>
    <w:p/>
    <w:p/>
    <w:p>
      <w:r>
        <w:rPr>
          <w:b/>
          <w:sz w:val="20"/>
        </w:rPr>
        <w:t>AMENDMENTS:</w:t>
      </w:r>
    </w:p>
    <w:p>
      <w:r>
        <w:rPr>
          <w:b w:val="0"/>
          <w:sz w:val="20"/>
        </w:rPr>
        <w:t>Any amendments or modifications to this Agreement must be in writing and signed by both parties.</w:t>
      </w:r>
    </w:p>
    <w:p/>
    <w:p/>
    <w:p>
      <w:r>
        <w:rPr>
          <w:b/>
          <w:sz w:val="20"/>
        </w:rPr>
        <w:t>SEVERABILITY:</w:t>
      </w:r>
    </w:p>
    <w:p>
      <w:r>
        <w:rPr>
          <w:b w:val="0"/>
          <w:sz w:val="20"/>
        </w:rPr>
        <w:t>If any provision of this Agreement is held to be invalid or unenforceable, the remaining provisions shall remain in full force and effect.</w:t>
      </w:r>
    </w:p>
    <w:p/>
    <w:p/>
    <w:p/>
    <w:p>
      <w:pPr>
        <w:jc w:val="center"/>
      </w:pPr>
      <w:r>
        <w:rPr>
          <w:b/>
          <w:sz w:val="20"/>
        </w:rPr>
        <w:t>SUBLESSOR AND SUBLESSEE ACKNOWLEDGE HAVING READ AND UNDERSTOOD THIS AGREEMENT AND AGREE TO BE BOUND BY ITS TERMS.</w:t>
      </w:r>
    </w:p>
    <w:p/>
    <w:p/>
    <w:p>
      <w:r>
        <w:rPr>
          <w:b w:val="0"/>
          <w:sz w:val="20"/>
        </w:rPr>
        <w:t>Place of Execution: ________________________________________________</w:t>
      </w:r>
    </w:p>
    <w:p>
      <w:r>
        <w:rPr>
          <w:b w:val="0"/>
          <w:sz w:val="20"/>
        </w:rPr>
        <w:t>City, State: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SUBLESSOR</w:t>
            </w:r>
          </w:p>
        </w:tc>
        <w:tc>
          <w:tcPr>
            <w:tcW w:type="dxa" w:w="4986"/>
            <w:tcBorders>
              <w:top w:val="nil"/>
              <w:left w:val="nil"/>
              <w:bottom w:val="nil"/>
              <w:right w:val="nil"/>
              <w:insideH w:val="nil"/>
              <w:insideV w:val="nil"/>
            </w:tcBorders>
          </w:tcPr>
          <w:p>
            <w:pPr>
              <w:jc w:val="center"/>
            </w:pPr>
            <w:r>
              <w:t>SUBLESSEE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https://docs-realestate.com/sublease-agreement-template-california/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sublease-agreement-template-california/"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