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val="0"/>
          <w:sz w:val="20"/>
        </w:rPr>
        <w:t>I, ____________________________________________, of ____________________________________________, County of ________________________, State of Maine, being of sound mind and memory, do hereby declare this to be my Last Will and Testament, hereby revoking all prior wills and codicils made by me.</w:t>
      </w:r>
    </w:p>
    <w:p/>
    <w:p/>
    <w:p>
      <w:r>
        <w:rPr>
          <w:b/>
          <w:sz w:val="20"/>
        </w:rPr>
        <w:t>ARTICLE 1 – FAMILY</w:t>
      </w:r>
    </w:p>
    <w:p>
      <w:r>
        <w:rPr>
          <w:b w:val="0"/>
          <w:sz w:val="20"/>
        </w:rPr>
        <w:t>I am married to ____________________________________________________________. I have the following children:</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ARTICLE 2 – APPOINTMENT OF PERSONAL REPRESENTATIVE</w:t>
      </w:r>
    </w:p>
    <w:p>
      <w:r>
        <w:rPr>
          <w:b w:val="0"/>
          <w:sz w:val="20"/>
        </w:rPr>
        <w:t>I hereby nominate, constitute and appoint ____________________________________________________________ to serve as Personal Representative (Executor) of my estate. If this person is unable or unwilling to serve, I appoint ____________________________________________________________ as alternate Personal Representative.</w:t>
      </w:r>
    </w:p>
    <w:p/>
    <w:p>
      <w:r>
        <w:rPr>
          <w:b/>
          <w:sz w:val="20"/>
        </w:rPr>
        <w:t>ARTICLE 3 – PAYMENT OF DEBTS AND EXPENSES</w:t>
      </w:r>
    </w:p>
    <w:p>
      <w:r>
        <w:rPr>
          <w:b w:val="0"/>
          <w:sz w:val="20"/>
        </w:rPr>
        <w:t>I direct my Personal Representative to pay all my just debts, funeral expenses, and expenses of administering my estate as soon after my death as practicable.</w:t>
      </w:r>
    </w:p>
    <w:p/>
    <w:p>
      <w:r>
        <w:rPr>
          <w:b/>
          <w:sz w:val="20"/>
        </w:rPr>
        <w:t>ARTICLE 4 – SPECIFIC BEQUESTS</w:t>
      </w:r>
    </w:p>
    <w:p>
      <w:r>
        <w:rPr>
          <w:b w:val="0"/>
          <w:sz w:val="20"/>
        </w:rPr>
        <w:t>I hereby give, devise, and bequeath the following property to the persons named below:</w:t>
      </w:r>
    </w:p>
    <w:p>
      <w:r>
        <w:rPr>
          <w:b w:val="0"/>
          <w:sz w:val="20"/>
        </w:rPr>
        <w:t>1. ________________________________________________________________________ to ___________________________________________________.</w:t>
      </w:r>
    </w:p>
    <w:p>
      <w:r>
        <w:rPr>
          <w:b w:val="0"/>
          <w:sz w:val="20"/>
        </w:rPr>
        <w:t>2. ________________________________________________________________________ to ___________________________________________________.</w:t>
      </w:r>
    </w:p>
    <w:p>
      <w:r>
        <w:rPr>
          <w:b w:val="0"/>
          <w:sz w:val="20"/>
        </w:rPr>
        <w:t>3. ________________________________________________________________________ to ___________________________________________________.</w:t>
      </w:r>
    </w:p>
    <w:p>
      <w:r>
        <w:rPr>
          <w:b w:val="0"/>
          <w:sz w:val="20"/>
        </w:rPr>
        <w:t>Add additional sheets if necessary.</w:t>
      </w:r>
    </w:p>
    <w:p/>
    <w:p>
      <w:r>
        <w:rPr>
          <w:b/>
          <w:sz w:val="20"/>
        </w:rPr>
        <w:t>ARTICLE 5 – RESIDUARY ESTATE</w:t>
      </w:r>
    </w:p>
    <w:p>
      <w:r>
        <w:rPr>
          <w:b w:val="0"/>
          <w:sz w:val="20"/>
        </w:rPr>
        <w:t>All the rest, residue, and remainder of my estate, of whatever kind and wherever located, I give, devise, and bequeath to ____________________________________________________________.</w:t>
      </w:r>
    </w:p>
    <w:p/>
    <w:p>
      <w:r>
        <w:rPr>
          <w:b/>
          <w:sz w:val="20"/>
        </w:rPr>
        <w:t>ARTICLE 6 – CONTINGENT BENEFICIARIES</w:t>
      </w:r>
    </w:p>
    <w:p>
      <w:r>
        <w:rPr>
          <w:b w:val="0"/>
          <w:sz w:val="20"/>
        </w:rPr>
        <w:t>If any beneficiary named in this Will does not survive me by 30 days, I give, devise, and bequeath that beneficiary’s share of my estate to ____________________________________________________________.</w:t>
      </w:r>
    </w:p>
    <w:p/>
    <w:p>
      <w:r>
        <w:rPr>
          <w:b/>
          <w:sz w:val="20"/>
        </w:rPr>
        <w:t>ARTICLE 7 – GUARDIAN FOR MINOR CHILDREN</w:t>
      </w:r>
    </w:p>
    <w:p>
      <w:r>
        <w:rPr>
          <w:b w:val="0"/>
          <w:sz w:val="20"/>
        </w:rPr>
        <w:t>If at my death any of my children are under the age of eighteen (18) years, I nominate and appoint ____________________________________________________________ as guardian of the person and estate of such minor children.</w:t>
      </w:r>
    </w:p>
    <w:p/>
    <w:p>
      <w:r>
        <w:rPr>
          <w:b/>
          <w:sz w:val="20"/>
        </w:rPr>
        <w:t>ARTICLE 8 – POWERS OF PERSONAL REPRESENTATIVE</w:t>
      </w:r>
    </w:p>
    <w:p>
      <w:r>
        <w:rPr>
          <w:b w:val="0"/>
          <w:sz w:val="20"/>
        </w:rPr>
        <w:t>I grant my Personal Representative all powers allowed by law, including, but not limited to, the power to sell, lease, or mortgage real or personal property without court approval, to invest and reinvest estate assets, to settle claims, and to distribute property in kind.</w:t>
      </w:r>
    </w:p>
    <w:p/>
    <w:p>
      <w:r>
        <w:rPr>
          <w:b/>
          <w:sz w:val="20"/>
        </w:rPr>
        <w:t>ARTICLE 9 – NO BOND REQUIRED</w:t>
      </w:r>
    </w:p>
    <w:p>
      <w:r>
        <w:rPr>
          <w:b w:val="0"/>
          <w:sz w:val="20"/>
        </w:rPr>
        <w:t>I direct that no bond or other security be required of any Personal Representative named in this Will.</w:t>
      </w:r>
    </w:p>
    <w:p/>
    <w:p>
      <w:r>
        <w:rPr>
          <w:b/>
          <w:sz w:val="20"/>
        </w:rPr>
        <w:t>ARTICLE 10 – MISCELLANEOUS</w:t>
      </w:r>
    </w:p>
    <w:p>
      <w:r>
        <w:rPr>
          <w:b w:val="0"/>
          <w:sz w:val="20"/>
        </w:rPr>
        <w:t>a) If any provision of this Will is deemed invalid or unenforceable, such invalidity shall not affect the remaining provisions which shall remain in full force and effect.</w:t>
      </w:r>
    </w:p>
    <w:p>
      <w:r>
        <w:rPr>
          <w:b w:val="0"/>
          <w:sz w:val="20"/>
        </w:rPr>
        <w:t>b) This Will shall be governed by and construed under the laws of the State of Maine.</w:t>
      </w:r>
    </w:p>
    <w:p/>
    <w:p>
      <w:r>
        <w:rPr>
          <w:b w:val="0"/>
          <w:sz w:val="20"/>
        </w:rPr>
        <w:t>IN WITNESS WHEREOF, I have hereunto set my hand this ______ day of ____________________, ______.</w:t>
      </w:r>
    </w:p>
    <w:p/>
    <w:p/>
    <w:p>
      <w:r>
        <w:rPr>
          <w:b w:val="0"/>
          <w:sz w:val="20"/>
        </w:rPr>
        <w:t>______________________________________________</w:t>
      </w:r>
    </w:p>
    <w:p>
      <w:pPr>
        <w:jc w:val="center"/>
      </w:pPr>
      <w:r>
        <w:rPr>
          <w:b w:val="0"/>
          <w:sz w:val="20"/>
        </w:rPr>
        <w:t>Testator’s Signature</w:t>
      </w:r>
    </w:p>
    <w:p/>
    <w:p/>
    <w:p>
      <w:r>
        <w:rPr>
          <w:b w:val="0"/>
          <w:sz w:val="20"/>
        </w:rPr>
        <w:t>SIGNED, PUBLISHED, AND DECLARED by the above-named Testator as and for their Last Will and Testament, in the presence of us, who have hereunto subscribed our names at their request as witnesses thereto, in the presence of the Testator and of each other, this ______ day of ____________________, 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w:t>
              <w:br/>
              <w:t>Address: _____________________________________</w:t>
            </w:r>
          </w:p>
        </w:tc>
        <w:tc>
          <w:tcPr>
            <w:tcW w:type="dxa" w:w="4986"/>
            <w:tcBorders>
              <w:top w:val="nil"/>
              <w:left w:val="nil"/>
              <w:bottom w:val="nil"/>
              <w:right w:val="nil"/>
              <w:insideH w:val="nil"/>
              <w:insideV w:val="nil"/>
            </w:tcBorders>
          </w:tcPr>
          <w:p>
            <w:pPr>
              <w:jc w:val="center"/>
            </w:pPr>
            <w:r>
              <w:t>Printed Name: ________________________________</w:t>
              <w:br/>
              <w:t>Address: _____________________________________</w:t>
            </w:r>
          </w:p>
        </w:tc>
      </w:tr>
    </w:tbl>
    <w:p/>
    <w:p/>
    <w:p/>
    <w:p>
      <w:pPr>
        <w:jc w:val="center"/>
      </w:pPr>
      <w:r>
        <w:rPr>
          <w:b/>
          <w:sz w:val="20"/>
        </w:rPr>
        <w:t>STATE OF MAINE</w:t>
      </w:r>
    </w:p>
    <w:p>
      <w:pPr>
        <w:jc w:val="center"/>
      </w:pPr>
      <w:r>
        <w:rPr>
          <w:b/>
          <w:sz w:val="20"/>
        </w:rPr>
        <w:t>COUNTY OF _______________________</w:t>
      </w:r>
    </w:p>
    <w:p/>
    <w:p/>
    <w:p>
      <w:r>
        <w:rPr>
          <w:b w:val="0"/>
          <w:sz w:val="20"/>
        </w:rPr>
        <w:t>On this ______ day of ____________________, ______, before me, the undersigned Notary Public, personally appeared ____________________________________________, known to me (or satisfactorily proven) to be the person whose name is subscribed to the within instrument and acknowledged that they executed the same for the purposes therein contained.</w:t>
      </w:r>
    </w:p>
    <w:p/>
    <w:p>
      <w:r>
        <w:rPr>
          <w:b w:val="0"/>
          <w:sz w:val="20"/>
        </w:rPr>
        <w:t>IN WITNESS WHEREOF, I hereunto set my hand and official seal.</w:t>
      </w:r>
    </w:p>
    <w:p/>
    <w:p/>
    <w:p/>
    <w:p>
      <w:r>
        <w:rPr>
          <w:b w:val="0"/>
          <w:sz w:val="20"/>
        </w:rPr>
        <w:t>______________________________________________</w:t>
      </w:r>
    </w:p>
    <w:p>
      <w:pPr>
        <w:jc w:val="center"/>
      </w:pPr>
      <w:r>
        <w:rPr>
          <w:b w:val="0"/>
          <w:sz w:val="20"/>
        </w:rPr>
        <w:t>Notary Public</w:t>
      </w:r>
    </w:p>
    <w:p>
      <w:pPr>
        <w:jc w:val="center"/>
      </w:pPr>
      <w:r>
        <w:rPr>
          <w:b w:val="0"/>
          <w:sz w:val="20"/>
        </w:rPr>
        <w:t>My commission expires: ______________________</w:t>
      </w:r>
    </w:p>
    <w:p>
      <w:r>
        <w:br w:type="page"/>
      </w:r>
    </w:p>
    <w:p>
      <w:pPr>
        <w:jc w:val="center"/>
      </w:pPr>
      <w:r>
        <w:rPr>
          <w:color w:val="555555"/>
          <w:sz w:val="24"/>
        </w:rPr>
        <w:t>Original source of this document:</w:t>
      </w:r>
    </w:p>
    <w:p>
      <w:pPr>
        <w:jc w:val="center"/>
      </w:pPr>
      <w:hyperlink r:id="rId9">
        <w:r>
          <w:rPr>
            <w:color w:val="0000FF"/>
            <w:u w:val="single"/>
          </w:rPr>
          <w:t>https://docs-realestate.com/state-of-maine-will-template/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state-of-maine-wil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