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Pr>
        <w:jc w:val="center"/>
      </w:pPr>
      <w:r>
        <w:rPr>
          <w:b/>
          <w:sz w:val="20"/>
        </w:rPr>
        <w:t>of</w:t>
      </w:r>
    </w:p>
    <w:p>
      <w:pPr>
        <w:jc w:val="center"/>
      </w:pPr>
      <w:r>
        <w:rPr>
          <w:b/>
          <w:sz w:val="20"/>
        </w:rPr>
        <w:t>__________________________</w:t>
      </w:r>
    </w:p>
    <w:p/>
    <w:p/>
    <w:p>
      <w:r>
        <w:rPr>
          <w:b/>
          <w:sz w:val="20"/>
        </w:rPr>
        <w:t>I, __________________________, residing at ________________________________________, South Dakota, being of sound mind and legal age, do hereby declare this to be my Last Will and Testament, revoking all prior wills and codicils made by me.</w:t>
      </w:r>
    </w:p>
    <w:p/>
    <w:p>
      <w:r>
        <w:rPr>
          <w:b/>
          <w:sz w:val="22"/>
        </w:rPr>
        <w:t>Article 1 – Identification</w:t>
      </w:r>
    </w:p>
    <w:p>
      <w:r>
        <w:rPr>
          <w:b w:val="0"/>
          <w:sz w:val="20"/>
        </w:rPr>
        <w:t>I am __________________________ (full legal name). This Will reflects my wishes regarding the disposition of my property upon my death.</w:t>
      </w:r>
    </w:p>
    <w:p/>
    <w:p>
      <w:r>
        <w:rPr>
          <w:b/>
          <w:sz w:val="22"/>
        </w:rPr>
        <w:t>Article 2 – Appointment of Executor</w:t>
      </w:r>
    </w:p>
    <w:p>
      <w:r>
        <w:rPr>
          <w:b w:val="0"/>
          <w:sz w:val="20"/>
        </w:rPr>
        <w:t>I hereby nominate and appoint __________________________ as Executor of this Will. If he/she is unable or unwilling to serve, I appoint __________________________ as alternate Executor.</w:t>
      </w:r>
    </w:p>
    <w:p/>
    <w:p>
      <w:r>
        <w:rPr>
          <w:b/>
          <w:sz w:val="22"/>
        </w:rPr>
        <w:t>Article 3 – Revocation of Prior Wills</w:t>
      </w:r>
    </w:p>
    <w:p>
      <w:r>
        <w:rPr>
          <w:b w:val="0"/>
          <w:sz w:val="20"/>
        </w:rPr>
        <w:t>I hereby revoke all prior wills and codicils.</w:t>
      </w:r>
    </w:p>
    <w:p/>
    <w:p>
      <w:r>
        <w:rPr>
          <w:b/>
          <w:sz w:val="22"/>
        </w:rPr>
        <w:t>Article 4 – Payment of Debts and Expenses</w:t>
      </w:r>
    </w:p>
    <w:p>
      <w:r>
        <w:rPr>
          <w:b w:val="0"/>
          <w:sz w:val="20"/>
        </w:rPr>
        <w:t>I direct my Executor to pay all my just debts, funeral expenses, and expenses of administering my estate as soon after my death as practicable.</w:t>
      </w:r>
    </w:p>
    <w:p/>
    <w:p>
      <w:r>
        <w:rPr>
          <w:b/>
          <w:sz w:val="22"/>
        </w:rPr>
        <w:t>Article 5 – Specific Bequests</w:t>
      </w:r>
    </w:p>
    <w:p>
      <w:r>
        <w:rPr>
          <w:b w:val="0"/>
          <w:sz w:val="20"/>
        </w:rPr>
        <w:t>I give, devise, and bequeath the following property to the persons named below:</w:t>
      </w:r>
    </w:p>
    <w:p>
      <w:r>
        <w:rPr>
          <w:b w:val="0"/>
          <w:sz w:val="20"/>
        </w:rPr>
        <w:t>1. ________________________________________________________________________________</w:t>
      </w:r>
    </w:p>
    <w:p>
      <w:r>
        <w:rPr>
          <w:b w:val="0"/>
          <w:sz w:val="20"/>
        </w:rPr>
        <w:t xml:space="preserve">   To: ___________________________________________________________________________</w:t>
      </w:r>
    </w:p>
    <w:p>
      <w:r>
        <w:rPr>
          <w:b w:val="0"/>
          <w:sz w:val="20"/>
        </w:rPr>
        <w:t>2. ________________________________________________________________________________</w:t>
      </w:r>
    </w:p>
    <w:p>
      <w:r>
        <w:rPr>
          <w:b w:val="0"/>
          <w:sz w:val="20"/>
        </w:rPr>
        <w:t xml:space="preserve">   To: ___________________________________________________________________________</w:t>
      </w:r>
    </w:p>
    <w:p>
      <w:r>
        <w:rPr>
          <w:b w:val="0"/>
          <w:sz w:val="20"/>
        </w:rPr>
        <w:t>3. ________________________________________________________________________________</w:t>
      </w:r>
    </w:p>
    <w:p>
      <w:r>
        <w:rPr>
          <w:b w:val="0"/>
          <w:sz w:val="20"/>
        </w:rPr>
        <w:t xml:space="preserve">   To: ___________________________________________________________________________</w:t>
      </w:r>
    </w:p>
    <w:p/>
    <w:p>
      <w:r>
        <w:rPr>
          <w:b/>
          <w:sz w:val="22"/>
        </w:rPr>
        <w:t>Article 6 – Residue of Estate</w:t>
      </w:r>
    </w:p>
    <w:p>
      <w:r>
        <w:rPr>
          <w:b w:val="0"/>
          <w:sz w:val="20"/>
        </w:rPr>
        <w:t>I give, devise, and bequeath all the rest, residue, and remainder of my estate, real and personal, of every kind and nature whatsoever, and wherever situated, to:</w:t>
      </w:r>
    </w:p>
    <w:p>
      <w:r>
        <w:rPr>
          <w:b w:val="0"/>
          <w:sz w:val="20"/>
        </w:rPr>
        <w:t>____________________________________________________________________________________</w:t>
      </w:r>
    </w:p>
    <w:p/>
    <w:p>
      <w:r>
        <w:rPr>
          <w:b/>
          <w:sz w:val="22"/>
        </w:rPr>
        <w:t>Article 7 – Guardianship</w:t>
      </w:r>
    </w:p>
    <w:p>
      <w:r>
        <w:rPr>
          <w:b w:val="0"/>
          <w:sz w:val="20"/>
        </w:rPr>
        <w:t>If at my death, I have any minor children, I appoint __________________________ as guardian of the person and estate of such minor children. If he/she is unable or unwilling to serve, I appoint __________________________ as alternate guardian.</w:t>
      </w:r>
    </w:p>
    <w:p/>
    <w:p>
      <w:r>
        <w:rPr>
          <w:b/>
          <w:sz w:val="22"/>
        </w:rPr>
        <w:t>Article 8 – Powers of Executor</w:t>
      </w:r>
    </w:p>
    <w:p>
      <w:r>
        <w:rPr>
          <w:b w:val="0"/>
          <w:sz w:val="20"/>
        </w:rPr>
        <w:t>My Executor shall have all powers permitted by South Dakota law, including, but not limited to, the power to sell, lease, or mortgage any real or personal property without court approval, and to settle claims for or against my estate.</w:t>
      </w:r>
    </w:p>
    <w:p/>
    <w:p>
      <w:r>
        <w:rPr>
          <w:b/>
          <w:sz w:val="22"/>
        </w:rPr>
        <w:t>Article 9 – No Contest Clause</w:t>
      </w:r>
    </w:p>
    <w:p>
      <w:r>
        <w:rPr>
          <w:b w:val="0"/>
          <w:sz w:val="20"/>
        </w:rPr>
        <w:t>If any beneficiary under this Will contests this Will or any of its provisions, any share or interest in my estate given to that person shall be forfeited and shall become part of the residue of my estate.</w:t>
      </w:r>
    </w:p>
    <w:p/>
    <w:p>
      <w:r>
        <w:rPr>
          <w:b/>
          <w:sz w:val="22"/>
        </w:rPr>
        <w:t>Article 10 – Governing Law</w:t>
      </w:r>
    </w:p>
    <w:p>
      <w:r>
        <w:rPr>
          <w:b w:val="0"/>
          <w:sz w:val="20"/>
        </w:rPr>
        <w:t>This Will shall be governed by and construed in accordance with the laws of the State of South Dakota.</w:t>
      </w:r>
    </w:p>
    <w:p/>
    <w:p/>
    <w:p>
      <w:pPr>
        <w:jc w:val="center"/>
      </w:pPr>
      <w:r>
        <w:rPr>
          <w:b w:val="0"/>
          <w:sz w:val="20"/>
        </w:rPr>
        <w:t>IN WITNESS WHEREOF, I have hereunto set my hand and seal this day, at ____________________________, South Dakota.</w:t>
      </w:r>
    </w:p>
    <w:p/>
    <w:p/>
    <w:p/>
    <w:p>
      <w:pPr>
        <w:jc w:val="center"/>
      </w:pPr>
      <w:r>
        <w:rPr>
          <w:b w:val="0"/>
          <w:sz w:val="20"/>
        </w:rPr>
        <w:t>___________________________________________</w:t>
      </w:r>
    </w:p>
    <w:p>
      <w:pPr>
        <w:jc w:val="center"/>
      </w:pPr>
      <w:r>
        <w:rPr>
          <w:b w:val="0"/>
          <w:sz w:val="20"/>
        </w:rPr>
        <w:t>Testator Signature</w:t>
      </w:r>
    </w:p>
    <w:p/>
    <w:p/>
    <w:p>
      <w:pPr>
        <w:jc w:val="center"/>
      </w:pPr>
      <w:r>
        <w:rPr>
          <w:b w:val="0"/>
          <w:sz w:val="20"/>
        </w:rPr>
        <w:t>SIGNED, PUBLISHED AND DECLARED by the said __________________________, as and for his/her Last Will and Testament, in the presence of us, who, at his/her request, in his/her presence and in the presence of each other, have hereunto subscribed our names as witnesses.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r>
    </w:tbl>
    <w:p/>
    <w:p/>
    <w:p>
      <w:r>
        <w:rPr>
          <w:b/>
          <w:sz w:val="22"/>
        </w:rPr>
        <w:t>Notary Acknowledgement</w:t>
      </w:r>
    </w:p>
    <w:p>
      <w:r>
        <w:rPr>
          <w:b w:val="0"/>
          <w:sz w:val="20"/>
        </w:rPr>
        <w:t>State of South Dakota</w:t>
      </w:r>
    </w:p>
    <w:p>
      <w:r>
        <w:rPr>
          <w:b w:val="0"/>
          <w:sz w:val="20"/>
        </w:rPr>
        <w:t>County of ______________________</w:t>
      </w:r>
    </w:p>
    <w:p/>
    <w:p>
      <w:r>
        <w:rPr>
          <w:b w:val="0"/>
          <w:sz w:val="20"/>
        </w:rPr>
        <w:t>On ________________________, before me, __________________________, a Notary Public in and for said State, personally appeared __________________________, known to me (or satisfactorily proven) to be the person whose name is subscribed to this instrument, and acknowledged that he/she executed the same for the purposes therein contained.</w:t>
      </w:r>
    </w:p>
    <w:p/>
    <w:p>
      <w:r>
        <w:rPr>
          <w:b w:val="0"/>
          <w:sz w:val="20"/>
        </w:rPr>
        <w:t>In witness whereof, I hereunto set my hand and official seal.</w:t>
      </w:r>
    </w:p>
    <w:p/>
    <w:p/>
    <w:p/>
    <w:p>
      <w:pPr>
        <w:jc w:val="center"/>
      </w:pPr>
      <w:r>
        <w:rPr>
          <w:b w:val="0"/>
          <w:sz w:val="20"/>
        </w:rPr>
        <w:t>________________________________________</w:t>
      </w:r>
    </w:p>
    <w:p>
      <w:pPr>
        <w:jc w:val="center"/>
      </w:pPr>
      <w:r>
        <w:rPr>
          <w:b w:val="0"/>
          <w:sz w:val="20"/>
        </w:rPr>
        <w:t>Notary Public Signature</w:t>
      </w:r>
    </w:p>
    <w:p>
      <w:pPr>
        <w:jc w:val="center"/>
      </w:pPr>
      <w:r>
        <w:rPr>
          <w:b w:val="0"/>
          <w:sz w:val="20"/>
        </w:rPr>
        <w:t>My commission expires: ______________________</w:t>
      </w:r>
    </w:p>
    <w:p>
      <w:r>
        <w:br w:type="page"/>
      </w:r>
    </w:p>
    <w:p>
      <w:pPr>
        <w:jc w:val="center"/>
      </w:pPr>
      <w:r>
        <w:rPr>
          <w:color w:val="555555"/>
          <w:sz w:val="24"/>
        </w:rPr>
        <w:t>Original source of this document:</w:t>
      </w:r>
    </w:p>
    <w:p>
      <w:pPr>
        <w:jc w:val="center"/>
      </w:pPr>
      <w:hyperlink r:id="rId9">
        <w:r>
          <w:rPr>
            <w:color w:val="0000FF"/>
            <w:u w:val="single"/>
          </w:rPr>
          <w:t>https://docs-realestate.com/south-dakota-will-template/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outh-dakota-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