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SMALL ESTATE AFFIDAVIT</w:t>
      </w:r>
    </w:p>
    <w:p/>
    <w:p/>
    <w:p>
      <w:r>
        <w:rPr>
          <w:b w:val="0"/>
          <w:sz w:val="20"/>
        </w:rPr>
        <w:t>STATE OF ________________________________</w:t>
      </w:r>
    </w:p>
    <w:p>
      <w:r>
        <w:rPr>
          <w:b w:val="0"/>
          <w:sz w:val="20"/>
        </w:rPr>
        <w:t>COUNTY OF ______________________________</w:t>
      </w:r>
    </w:p>
    <w:p/>
    <w:p>
      <w:r>
        <w:rPr>
          <w:b w:val="0"/>
          <w:sz w:val="20"/>
        </w:rPr>
        <w:t>Before me, the undersigned authority, personally appeared the Affiant identified below, who being sworn, deposes and says:</w:t>
      </w:r>
    </w:p>
    <w:p/>
    <w:p>
      <w:r>
        <w:rPr>
          <w:b/>
          <w:sz w:val="22"/>
        </w:rPr>
        <w:t>1. Affiant Information</w:t>
      </w:r>
    </w:p>
    <w:p>
      <w:r>
        <w:rPr>
          <w:b w:val="0"/>
          <w:sz w:val="20"/>
        </w:rPr>
        <w:t>Name of Affiant: _________________________________________________</w:t>
      </w:r>
    </w:p>
    <w:p>
      <w:r>
        <w:rPr>
          <w:b w:val="0"/>
          <w:sz w:val="20"/>
        </w:rPr>
        <w:t>Address: _________________________________________________________</w:t>
      </w:r>
    </w:p>
    <w:p>
      <w:r>
        <w:rPr>
          <w:b w:val="0"/>
          <w:sz w:val="20"/>
        </w:rPr>
        <w:t>Telephone Number: ________________________________________________</w:t>
      </w:r>
    </w:p>
    <w:p>
      <w:r>
        <w:rPr>
          <w:b w:val="0"/>
          <w:sz w:val="20"/>
        </w:rPr>
        <w:t>Relationship to Decedent: _________________________________________</w:t>
      </w:r>
    </w:p>
    <w:p/>
    <w:p>
      <w:r>
        <w:rPr>
          <w:b/>
          <w:sz w:val="22"/>
        </w:rPr>
        <w:t>2. Decedent Information</w:t>
      </w:r>
    </w:p>
    <w:p>
      <w:r>
        <w:rPr>
          <w:b w:val="0"/>
          <w:sz w:val="20"/>
        </w:rPr>
        <w:t>Name of Decedent: ________________________________________________</w:t>
      </w:r>
    </w:p>
    <w:p>
      <w:r>
        <w:rPr>
          <w:b w:val="0"/>
          <w:sz w:val="20"/>
        </w:rPr>
        <w:t>Date of Death: _________________________________________________</w:t>
      </w:r>
    </w:p>
    <w:p>
      <w:r>
        <w:rPr>
          <w:b w:val="0"/>
          <w:sz w:val="20"/>
        </w:rPr>
        <w:t>Place of Death: ________________________________________________</w:t>
      </w:r>
    </w:p>
    <w:p>
      <w:r>
        <w:rPr>
          <w:b w:val="0"/>
          <w:sz w:val="20"/>
        </w:rPr>
        <w:t>Last Residence Address: _________________________________________</w:t>
      </w:r>
    </w:p>
    <w:p/>
    <w:p>
      <w:r>
        <w:rPr>
          <w:b/>
          <w:sz w:val="22"/>
        </w:rPr>
        <w:t>3. Estate Value</w:t>
      </w:r>
    </w:p>
    <w:p>
      <w:r>
        <w:rPr>
          <w:b w:val="0"/>
          <w:sz w:val="20"/>
        </w:rPr>
        <w:t>The value of the entire estate subject to this affidavit does not exceed the maximum threshold amount permitted by applicable state law for small estate procedures.</w:t>
      </w:r>
    </w:p>
    <w:p>
      <w:r>
        <w:rPr>
          <w:b w:val="0"/>
          <w:sz w:val="20"/>
        </w:rPr>
        <w:t>The total value of the decedent’s real and personal property subject to administration is: $________________</w:t>
      </w:r>
    </w:p>
    <w:p/>
    <w:p>
      <w:r>
        <w:rPr>
          <w:b/>
          <w:sz w:val="22"/>
        </w:rPr>
        <w:t>4. Description of Estate Assets</w:t>
      </w:r>
    </w:p>
    <w:p>
      <w:r>
        <w:rPr>
          <w:b w:val="0"/>
          <w:sz w:val="20"/>
        </w:rPr>
        <w:t>The following assets constitute the small estate of the decedent:</w:t>
      </w:r>
    </w:p>
    <w:p>
      <w:r>
        <w:rPr>
          <w:b w:val="0"/>
          <w:sz w:val="20"/>
        </w:rPr>
        <w:t>a) Real Property (if any):</w:t>
      </w:r>
    </w:p>
    <w:p>
      <w:r>
        <w:rPr>
          <w:b w:val="0"/>
          <w:sz w:val="20"/>
        </w:rPr>
        <w:t xml:space="preserve">   Address: ______________________________________________________</w:t>
      </w:r>
    </w:p>
    <w:p>
      <w:r>
        <w:rPr>
          <w:b w:val="0"/>
          <w:sz w:val="20"/>
        </w:rPr>
        <w:t xml:space="preserve">   Legal Description: ______________________________________________</w:t>
      </w:r>
    </w:p>
    <w:p>
      <w:r>
        <w:rPr>
          <w:b w:val="0"/>
          <w:sz w:val="20"/>
        </w:rPr>
        <w:t>b) Personal Property:</w:t>
      </w:r>
    </w:p>
    <w:p>
      <w:r>
        <w:rPr>
          <w:b w:val="0"/>
          <w:sz w:val="20"/>
        </w:rPr>
        <w:t xml:space="preserve">   _______________________________________________________________</w:t>
      </w:r>
    </w:p>
    <w:p>
      <w:r>
        <w:rPr>
          <w:b w:val="0"/>
          <w:sz w:val="20"/>
        </w:rPr>
        <w:t xml:space="preserve">   _______________________________________________________________</w:t>
      </w:r>
    </w:p>
    <w:p>
      <w:r>
        <w:rPr>
          <w:b w:val="0"/>
          <w:sz w:val="20"/>
        </w:rPr>
        <w:t xml:space="preserve">   _______________________________________________________________</w:t>
      </w:r>
    </w:p>
    <w:p/>
    <w:p>
      <w:r>
        <w:rPr>
          <w:b/>
          <w:sz w:val="22"/>
        </w:rPr>
        <w:t>5. Debts and Liabilities</w:t>
      </w:r>
    </w:p>
    <w:p>
      <w:r>
        <w:rPr>
          <w:b w:val="0"/>
          <w:sz w:val="20"/>
        </w:rPr>
        <w:t>To the best of Affiant’s knowledge, the decedent left no unpaid debts or liabilities, other than those disclosed below (if any):</w:t>
      </w:r>
    </w:p>
    <w:p>
      <w:r>
        <w:rPr>
          <w:b w:val="0"/>
          <w:sz w:val="20"/>
        </w:rPr>
        <w:t>_________________________________________________________________</w:t>
      </w:r>
    </w:p>
    <w:p>
      <w:r>
        <w:rPr>
          <w:b w:val="0"/>
          <w:sz w:val="20"/>
        </w:rPr>
        <w:t>_________________________________________________________________</w:t>
      </w:r>
    </w:p>
    <w:p/>
    <w:p>
      <w:r>
        <w:rPr>
          <w:b/>
          <w:sz w:val="22"/>
        </w:rPr>
        <w:t>6. Affidavit Clauses</w:t>
      </w:r>
    </w:p>
    <w:p>
      <w:r>
        <w:rPr>
          <w:b w:val="0"/>
          <w:sz w:val="20"/>
        </w:rPr>
        <w:t>a) The Affiant is the person entitled to succeed to the estate pursuant to applicable law and is entitled to possession and distribution of estate assets without formal administration.</w:t>
      </w:r>
    </w:p>
    <w:p>
      <w:r>
        <w:rPr>
          <w:b w:val="0"/>
          <w:sz w:val="20"/>
        </w:rPr>
        <w:t>b) No application or petition for the appointment of a personal representative of the decedent’s estate is pending or has been granted in any jurisdiction.</w:t>
      </w:r>
    </w:p>
    <w:p>
      <w:r>
        <w:rPr>
          <w:b w:val="0"/>
          <w:sz w:val="20"/>
        </w:rPr>
        <w:t>c) This affidavit is made for the purpose of collecting, transferring, and delivering the decedent’s estate to the person(s) entitled thereto under applicable law.</w:t>
      </w:r>
    </w:p>
    <w:p>
      <w:r>
        <w:rPr>
          <w:b w:val="0"/>
          <w:sz w:val="20"/>
        </w:rPr>
        <w:t>d) The Affiant understands that the affidavit is subject to penalties for false statement and perjury under applicable state law.</w:t>
      </w:r>
    </w:p>
    <w:p/>
    <w:p>
      <w:r>
        <w:rPr>
          <w:b/>
          <w:sz w:val="22"/>
        </w:rPr>
        <w:t>7. Authorization for Distribution</w:t>
      </w:r>
    </w:p>
    <w:p>
      <w:r>
        <w:rPr>
          <w:b w:val="0"/>
          <w:sz w:val="20"/>
        </w:rPr>
        <w:t>The undersigned Affiant hereby requests and authorizes any person, bank, financial institution, or entity holding assets or property of the decedent to deliver and transfer such assets in accordance with this affidavit and applicable law.</w:t>
      </w:r>
    </w:p>
    <w:p/>
    <w:p>
      <w:r>
        <w:rPr>
          <w:b/>
          <w:sz w:val="22"/>
        </w:rPr>
        <w:t>8. Indemnity</w:t>
      </w:r>
    </w:p>
    <w:p>
      <w:r>
        <w:rPr>
          <w:b w:val="0"/>
          <w:sz w:val="20"/>
        </w:rPr>
        <w:t>The Affiant agrees to indemnify and hold harmless any person or entity who relies on this affidavit and transfers or delivers estate assets accordingly.</w:t>
      </w:r>
    </w:p>
    <w:p/>
    <w:p/>
    <w:p>
      <w:r>
        <w:rPr>
          <w:b w:val="0"/>
          <w:sz w:val="20"/>
        </w:rPr>
        <w:t>Affiant Signature: ________________________________________________</w:t>
      </w:r>
    </w:p>
    <w:p/>
    <w:p>
      <w:r>
        <w:rPr>
          <w:b w:val="0"/>
          <w:sz w:val="20"/>
        </w:rPr>
        <w:t>Printed Name: ______________________________________________________</w:t>
      </w:r>
    </w:p>
    <w:p/>
    <w:p>
      <w:r>
        <w:rPr>
          <w:b w:val="0"/>
          <w:sz w:val="20"/>
        </w:rPr>
        <w:t>Date: _____________________________________________________________</w:t>
      </w:r>
    </w:p>
    <w:p/>
    <w:p/>
    <w:p>
      <w:r>
        <w:rPr>
          <w:b/>
          <w:sz w:val="22"/>
        </w:rPr>
        <w:t>NOTARY ACKNOWLEDGMENT</w:t>
      </w:r>
    </w:p>
    <w:p>
      <w:r>
        <w:rPr>
          <w:b w:val="0"/>
          <w:sz w:val="20"/>
        </w:rPr>
        <w:t>STATE OF ________________________________</w:t>
      </w:r>
    </w:p>
    <w:p>
      <w:r>
        <w:rPr>
          <w:b w:val="0"/>
          <w:sz w:val="20"/>
        </w:rPr>
        <w:t>COUNTY OF ______________________________</w:t>
      </w:r>
    </w:p>
    <w:p/>
    <w:p>
      <w:r>
        <w:rPr>
          <w:b w:val="0"/>
          <w:sz w:val="20"/>
        </w:rPr>
        <w:t>On this ______ day of ____________________, before me, the undersigned Notary Public, personally appeared ____________________________, known to me (or proven) to be the person whose name is subscribed to the foregoing instrument, and acknowledged that they executed the same for the purposes therein contained.</w:t>
      </w:r>
    </w:p>
    <w:p/>
    <w:p>
      <w:r>
        <w:rPr>
          <w:b w:val="0"/>
          <w:sz w:val="20"/>
        </w:rPr>
        <w:t>IN WITNESS WHEREOF, I hereunto set my hand and official seal.</w:t>
      </w:r>
    </w:p>
    <w:p/>
    <w:p/>
    <w:p>
      <w:r>
        <w:rPr>
          <w:b w:val="0"/>
          <w:sz w:val="20"/>
        </w:rPr>
        <w:t>Notary Public Signature: _________________________________________</w:t>
      </w:r>
    </w:p>
    <w:p>
      <w:r>
        <w:rPr>
          <w:b w:val="0"/>
          <w:sz w:val="20"/>
        </w:rPr>
        <w:t>Printed Name: ___________________________________________________</w:t>
      </w:r>
    </w:p>
    <w:p>
      <w:r>
        <w:rPr>
          <w:b w:val="0"/>
          <w:sz w:val="20"/>
        </w:rPr>
        <w:t>My Commission Expires: __________________________________________</w:t>
      </w:r>
    </w:p>
    <w:p/>
    <w:p/>
    <w:p>
      <w:r>
        <w:rPr>
          <w:b w:val="0"/>
          <w:sz w:val="20"/>
        </w:rPr>
        <w:t>_______________________________________________________________</w:t>
      </w:r>
    </w:p>
    <w:p>
      <w:r>
        <w:rPr>
          <w:b w:val="0"/>
          <w:sz w:val="20"/>
        </w:rPr>
        <w:t>Notary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 Signature</w:t>
            </w:r>
          </w:p>
        </w:tc>
        <w:tc>
          <w:tcPr>
            <w:tcW w:type="dxa" w:w="4986"/>
            <w:tcBorders>
              <w:top w:val="nil"/>
              <w:left w:val="nil"/>
              <w:bottom w:val="nil"/>
              <w:right w:val="nil"/>
              <w:insideH w:val="nil"/>
              <w:insideV w:val="nil"/>
            </w:tcBorders>
          </w:tcPr>
          <w:p>
            <w:pPr>
              <w:jc w:val="center"/>
            </w:pPr>
            <w:r>
              <w:t>Witness 2 Signature</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https://docs-realestate.com/small-estate-affidavit-template/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mall-estate-affidavi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