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SHORT TERM RENTAL AGREEMENT</w:t>
      </w:r>
    </w:p>
    <w:p/>
    <w:p>
      <w:r>
        <w:rPr>
          <w:b/>
          <w:sz w:val="20"/>
        </w:rPr>
        <w:t>This Short Term Rental Agreement ("Agreement") is entered into by and between:</w:t>
      </w:r>
    </w:p>
    <w:p>
      <w:r>
        <w:rPr>
          <w:b w:val="0"/>
          <w:sz w:val="20"/>
        </w:rPr>
        <w:t>Landlord (Owner): ___________________________________________________________</w:t>
      </w:r>
    </w:p>
    <w:p>
      <w:r>
        <w:rPr>
          <w:b w:val="0"/>
          <w:sz w:val="20"/>
        </w:rPr>
        <w:t>Address: ___________________________________________________________</w:t>
      </w:r>
    </w:p>
    <w:p>
      <w:r>
        <w:rPr>
          <w:b w:val="0"/>
          <w:sz w:val="20"/>
        </w:rPr>
        <w:t>Phone: ___________________________________________________________</w:t>
      </w:r>
    </w:p>
    <w:p/>
    <w:p>
      <w:r>
        <w:rPr>
          <w:b/>
          <w:sz w:val="20"/>
        </w:rPr>
        <w:t>Tenant (Renter): ___________________________________________________________</w:t>
      </w:r>
    </w:p>
    <w:p>
      <w:r>
        <w:rPr>
          <w:b w:val="0"/>
          <w:sz w:val="20"/>
        </w:rPr>
        <w:t>Address: ___________________________________________________________</w:t>
      </w:r>
    </w:p>
    <w:p>
      <w:r>
        <w:rPr>
          <w:b w:val="0"/>
          <w:sz w:val="20"/>
        </w:rPr>
        <w:t>Phone: ___________________________________________________________</w:t>
      </w:r>
    </w:p>
    <w:p/>
    <w:p>
      <w:r>
        <w:rPr>
          <w:b/>
          <w:sz w:val="20"/>
        </w:rPr>
        <w:t>Property Address: ___________________________________________________________</w:t>
      </w:r>
    </w:p>
    <w:p>
      <w:r>
        <w:rPr>
          <w:b w:val="0"/>
          <w:sz w:val="20"/>
        </w:rPr>
        <w:t>Type of Property: ___________________________________________________________</w:t>
      </w:r>
    </w:p>
    <w:p/>
    <w:p>
      <w:r>
        <w:rPr>
          <w:b/>
          <w:sz w:val="20"/>
        </w:rPr>
        <w:t>1. Term of Rental</w:t>
      </w:r>
    </w:p>
    <w:p>
      <w:r>
        <w:rPr>
          <w:b w:val="0"/>
          <w:sz w:val="20"/>
        </w:rPr>
        <w:t>The rental term shall commence on ______________________________ at _______ o'clock and shall end on ______________________________ at _______ o'clock ("Rental Period"). Early termination or extension must be agreed upon in writing by both parties.</w:t>
      </w:r>
    </w:p>
    <w:p/>
    <w:p>
      <w:r>
        <w:rPr>
          <w:b/>
          <w:sz w:val="20"/>
        </w:rPr>
        <w:t>2. Rent and Payment</w:t>
      </w:r>
    </w:p>
    <w:p>
      <w:r>
        <w:rPr>
          <w:b w:val="0"/>
          <w:sz w:val="20"/>
        </w:rPr>
        <w:t>The total rent for the Rental Period shall be $_________________. Payment shall be made as follows:</w:t>
      </w:r>
    </w:p>
    <w:p>
      <w:r>
        <w:rPr>
          <w:b w:val="0"/>
          <w:sz w:val="20"/>
        </w:rPr>
        <w:t>- Security Deposit: $_________________ (refundable subject to terms herein).</w:t>
      </w:r>
    </w:p>
    <w:p>
      <w:r>
        <w:rPr>
          <w:b w:val="0"/>
          <w:sz w:val="20"/>
        </w:rPr>
        <w:t>- Payment Method: ___________________________________________________________</w:t>
      </w:r>
    </w:p>
    <w:p>
      <w:r>
        <w:rPr>
          <w:b w:val="0"/>
          <w:sz w:val="20"/>
        </w:rPr>
        <w:t>- Payment Due Date(s): ___________________________________________________________</w:t>
      </w:r>
    </w:p>
    <w:p>
      <w:r>
        <w:rPr>
          <w:b w:val="0"/>
          <w:sz w:val="20"/>
        </w:rPr>
        <w:t>Failure to pay rent on time may result in termination of this Agreement and forfeiture of deposits.</w:t>
      </w:r>
    </w:p>
    <w:p/>
    <w:p>
      <w:r>
        <w:rPr>
          <w:b/>
          <w:sz w:val="20"/>
        </w:rPr>
        <w:t>3. Security Deposit</w:t>
      </w:r>
    </w:p>
    <w:p>
      <w:r>
        <w:rPr>
          <w:b w:val="0"/>
          <w:sz w:val="20"/>
        </w:rPr>
        <w:t>Tenant shall pay a security deposit to secure performance under this Agreement. The security deposit will be held by Landlord and may be used to cover damages, unpaid rent, or other breaches of this Agreement. The security deposit, or remaining balance thereof, shall be returned to Tenant within _______ days after the end of the Rental Period, subject to inspection.</w:t>
      </w:r>
    </w:p>
    <w:p/>
    <w:p>
      <w:r>
        <w:rPr>
          <w:b/>
          <w:sz w:val="20"/>
        </w:rPr>
        <w:t>4. Use of Property</w:t>
      </w:r>
    </w:p>
    <w:p>
      <w:r>
        <w:rPr>
          <w:b w:val="0"/>
          <w:sz w:val="20"/>
        </w:rPr>
        <w:t>The Property shall be used solely for residential purposes by Tenant and authorized guests. Tenant shall comply with all applicable laws, ordinances, and community rules. No illegal activities, nuisance, or disturbances are permitted. Occupancy shall not exceed _______ persons.</w:t>
      </w:r>
    </w:p>
    <w:p/>
    <w:p>
      <w:r>
        <w:rPr>
          <w:b/>
          <w:sz w:val="20"/>
        </w:rPr>
        <w:t>5. Maintenance and Repairs</w:t>
      </w:r>
    </w:p>
    <w:p>
      <w:r>
        <w:rPr>
          <w:b w:val="0"/>
          <w:sz w:val="20"/>
        </w:rPr>
        <w:t>Tenant agrees to keep the Property clean and sanitary and to immediately notify Landlord of any damages or needed repairs. Tenant shall be responsible for any damage caused by Tenant’s negligence or misuse. Landlord shall maintain the Property in habitable condition and perform necessary repairs in a timely manner.</w:t>
      </w:r>
    </w:p>
    <w:p/>
    <w:p>
      <w:r>
        <w:rPr>
          <w:b/>
          <w:sz w:val="20"/>
        </w:rPr>
        <w:t>6. Utilities and Services</w:t>
      </w:r>
    </w:p>
    <w:p>
      <w:r>
        <w:rPr>
          <w:b w:val="0"/>
          <w:sz w:val="20"/>
        </w:rPr>
        <w:t>The following utilities and services are included in the rent: ________________________________________. Tenant shall be responsible for payment of all other utilities and services unless otherwise agreed in writing.</w:t>
      </w:r>
    </w:p>
    <w:p/>
    <w:p>
      <w:r>
        <w:rPr>
          <w:b/>
          <w:sz w:val="20"/>
        </w:rPr>
        <w:t>7. Entry by Landlord</w:t>
      </w:r>
    </w:p>
    <w:p>
      <w:r>
        <w:rPr>
          <w:b w:val="0"/>
          <w:sz w:val="20"/>
        </w:rPr>
        <w:t>Landlord or Landlord's agents may enter the Property for inspection, repairs, or showing to prospective tenants or buyers by providing at least 24 hours’ notice to Tenant, except in emergency situations where no notice is required.</w:t>
      </w:r>
    </w:p>
    <w:p/>
    <w:p>
      <w:r>
        <w:rPr>
          <w:b/>
          <w:sz w:val="20"/>
        </w:rPr>
        <w:t>8. Rules and Regulations</w:t>
      </w:r>
    </w:p>
    <w:p>
      <w:r>
        <w:rPr>
          <w:b w:val="0"/>
          <w:sz w:val="20"/>
        </w:rPr>
        <w:t>Tenant agrees to abide by any rules and regulations established by Landlord for the safety, care, and cleanliness of the Property and for the preservation of good order.</w:t>
      </w:r>
    </w:p>
    <w:p/>
    <w:p>
      <w:r>
        <w:rPr>
          <w:b/>
          <w:sz w:val="20"/>
        </w:rPr>
        <w:t>9. Pets</w:t>
      </w:r>
    </w:p>
    <w:p>
      <w:r>
        <w:rPr>
          <w:b w:val="0"/>
          <w:sz w:val="20"/>
        </w:rPr>
        <w:t>Pets are _______ allowed on the Property. If allowed, Tenant agrees to comply with any pet rules and to be responsible for any damage or nuisance caused by pets.</w:t>
      </w:r>
    </w:p>
    <w:p/>
    <w:p>
      <w:r>
        <w:rPr>
          <w:b/>
          <w:sz w:val="20"/>
        </w:rPr>
        <w:t>10. Indemnification and Liability</w:t>
      </w:r>
    </w:p>
    <w:p>
      <w:r>
        <w:rPr>
          <w:b w:val="0"/>
          <w:sz w:val="20"/>
        </w:rPr>
        <w:t>Tenant agrees to indemnify and hold harmless Landlord from any liabilities, damages, claims, or expenses arising out of Tenant’s use of the Property, except for those caused by Landlord’s gross negligence or willful misconduct.</w:t>
      </w:r>
    </w:p>
    <w:p/>
    <w:p>
      <w:r>
        <w:rPr>
          <w:b/>
          <w:sz w:val="20"/>
        </w:rPr>
        <w:t>11. Termination</w:t>
      </w:r>
    </w:p>
    <w:p>
      <w:r>
        <w:rPr>
          <w:b w:val="0"/>
          <w:sz w:val="20"/>
        </w:rPr>
        <w:t>This Agreement shall terminate at the end of the Rental Period. Early termination by Tenant may result in forfeiture of deposits or additional charges as specified herein. Landlord reserves the right to terminate the Agreement for breach of its terms upon proper notice.</w:t>
      </w:r>
    </w:p>
    <w:p/>
    <w:p>
      <w:r>
        <w:rPr>
          <w:b/>
          <w:sz w:val="20"/>
        </w:rPr>
        <w:t>12. Governing Law and Dispute Resolution</w:t>
      </w:r>
    </w:p>
    <w:p>
      <w:r>
        <w:rPr>
          <w:b w:val="0"/>
          <w:sz w:val="20"/>
        </w:rPr>
        <w:t>This Agreement shall be governed by and construed in accordance with the laws of the State in which the Property is located. Any disputes arising out of or relating to this Agreement shall be resolved through negotiation between the parties, and if unsuccessful, through binding arbitration in accordance with the rules of the American Arbitration Association or a mutually agreed alternative.</w:t>
      </w:r>
    </w:p>
    <w:p/>
    <w:p>
      <w:r>
        <w:rPr>
          <w:b/>
          <w:sz w:val="20"/>
        </w:rPr>
        <w:t>13. Entire Agreement</w:t>
      </w:r>
    </w:p>
    <w:p>
      <w:r>
        <w:rPr>
          <w:b w:val="0"/>
          <w:sz w:val="20"/>
        </w:rPr>
        <w:t>This Agreement constitutes the entire agreement between the parties and supersedes all prior understandings, agreements, or representations, oral or written, regarding the Property and its rental.</w:t>
      </w:r>
    </w:p>
    <w:p/>
    <w:p>
      <w:r>
        <w:rPr>
          <w:b/>
          <w:sz w:val="20"/>
        </w:rPr>
        <w:t>14. Amendments</w:t>
      </w:r>
    </w:p>
    <w:p>
      <w:r>
        <w:rPr>
          <w:b w:val="0"/>
          <w:sz w:val="20"/>
        </w:rPr>
        <w:t>Any amendments or modifications to this Agreement must be made in writing and signed by both parties.</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https://docs-realestate.com/short-term-rental-agreement-template/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short-term-rental-agreement-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