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ROOMMATE RENTAL AGREEMENT</w:t>
      </w:r>
    </w:p>
    <w:p/>
    <w:p>
      <w:r>
        <w:rPr>
          <w:b/>
          <w:sz w:val="20"/>
        </w:rPr>
        <w:t>This Roommate Rental Agreement ("Agreement") is entered into by and between the undersigned roommates for the rental of the premises described below.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Unit/Apartment Number: _______________________________________________</w:t>
      </w:r>
    </w:p>
    <w:p>
      <w:r>
        <w:rPr>
          <w:b w:val="0"/>
          <w:sz w:val="20"/>
        </w:rPr>
        <w:t>City: ___________________________    State: ________    Zip Code: ______</w:t>
      </w:r>
    </w:p>
    <w:p/>
    <w:p>
      <w:r>
        <w:rPr>
          <w:b/>
          <w:sz w:val="20"/>
        </w:rPr>
        <w:t>Term of Agreement:</w:t>
      </w:r>
    </w:p>
    <w:p>
      <w:r>
        <w:rPr>
          <w:b w:val="0"/>
          <w:sz w:val="20"/>
        </w:rPr>
        <w:t>This Agreement shall commence on the date the roommates sign below and continue on a month-to-month basis until terminated by either party in writing in accordance with this Agreement.</w:t>
      </w:r>
    </w:p>
    <w:p/>
    <w:p>
      <w:r>
        <w:rPr>
          <w:b/>
          <w:sz w:val="20"/>
        </w:rPr>
        <w:t>Roommate Information:</w:t>
      </w:r>
    </w:p>
    <w:p>
      <w:r>
        <w:rPr>
          <w:b w:val="0"/>
          <w:sz w:val="20"/>
        </w:rPr>
        <w:t>Roommate 1 Full Name: ________________________________________________</w:t>
      </w:r>
    </w:p>
    <w:p>
      <w:r>
        <w:rPr>
          <w:b w:val="0"/>
          <w:sz w:val="20"/>
        </w:rPr>
        <w:t>Phone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</w:t>
      </w:r>
    </w:p>
    <w:p/>
    <w:p>
      <w:r>
        <w:rPr>
          <w:b w:val="0"/>
          <w:sz w:val="20"/>
        </w:rPr>
        <w:t>Roommate 2 Full Name: ________________________________________________</w:t>
      </w:r>
    </w:p>
    <w:p>
      <w:r>
        <w:rPr>
          <w:b w:val="0"/>
          <w:sz w:val="20"/>
        </w:rPr>
        <w:t>Phone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</w:t>
      </w:r>
    </w:p>
    <w:p/>
    <w:p>
      <w:r>
        <w:rPr>
          <w:b w:val="0"/>
          <w:sz w:val="20"/>
        </w:rPr>
        <w:t>Additional Roommates (if any): ________________________________________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Total Monthly Rent: ________________ USD</w:t>
      </w:r>
    </w:p>
    <w:p>
      <w:r>
        <w:rPr>
          <w:b w:val="0"/>
          <w:sz w:val="20"/>
        </w:rPr>
        <w:t>Rent is to be divided as follows:</w:t>
      </w:r>
    </w:p>
    <w:p>
      <w:r>
        <w:rPr>
          <w:b w:val="0"/>
          <w:sz w:val="20"/>
        </w:rPr>
        <w:t>Roommate 1 pays: ________________ USD per month</w:t>
      </w:r>
    </w:p>
    <w:p>
      <w:r>
        <w:rPr>
          <w:b w:val="0"/>
          <w:sz w:val="20"/>
        </w:rPr>
        <w:t>Roommate 2 pays: ________________ USD per month</w:t>
      </w:r>
    </w:p>
    <w:p>
      <w:r>
        <w:rPr>
          <w:b w:val="0"/>
          <w:sz w:val="20"/>
        </w:rPr>
        <w:t>Additional roommates pay: ____________________________________________</w:t>
      </w:r>
    </w:p>
    <w:p>
      <w:r>
        <w:rPr>
          <w:b w:val="0"/>
          <w:sz w:val="20"/>
        </w:rPr>
        <w:t>Rent is due on or before the 1st day of each month and shall be paid to: ____________________________________________________</w:t>
      </w:r>
    </w:p>
    <w:p/>
    <w:p>
      <w:r>
        <w:rPr>
          <w:b/>
          <w:sz w:val="20"/>
        </w:rPr>
        <w:t>Utilities and Other Expenses:</w:t>
      </w:r>
    </w:p>
    <w:p>
      <w:r>
        <w:rPr>
          <w:b w:val="0"/>
          <w:sz w:val="20"/>
        </w:rPr>
        <w:t>Roommates agree to share the cost of utilities and other expenses related to the premises as follows:</w:t>
      </w:r>
    </w:p>
    <w:p>
      <w:r>
        <w:rPr>
          <w:b w:val="0"/>
          <w:sz w:val="20"/>
        </w:rPr>
        <w:t>Electricity: __________________________</w:t>
      </w:r>
    </w:p>
    <w:p>
      <w:r>
        <w:rPr>
          <w:b w:val="0"/>
          <w:sz w:val="20"/>
        </w:rPr>
        <w:t>Water: _______________________________</w:t>
      </w:r>
    </w:p>
    <w:p>
      <w:r>
        <w:rPr>
          <w:b w:val="0"/>
          <w:sz w:val="20"/>
        </w:rPr>
        <w:t>Gas: _________________________________</w:t>
      </w:r>
    </w:p>
    <w:p>
      <w:r>
        <w:rPr>
          <w:b w:val="0"/>
          <w:sz w:val="20"/>
        </w:rPr>
        <w:t>Internet/Cable: _______________________</w:t>
      </w:r>
    </w:p>
    <w:p>
      <w:r>
        <w:rPr>
          <w:b w:val="0"/>
          <w:sz w:val="20"/>
        </w:rPr>
        <w:t>Trash and Recycling: __________________</w:t>
      </w:r>
    </w:p>
    <w:p>
      <w:r>
        <w:rPr>
          <w:b w:val="0"/>
          <w:sz w:val="20"/>
        </w:rPr>
        <w:t>Other (specify): ______________________</w:t>
      </w:r>
    </w:p>
    <w:p>
      <w:r>
        <w:rPr>
          <w:b w:val="0"/>
          <w:sz w:val="20"/>
        </w:rPr>
        <w:t>Payment responsibility for each roommate shall be allocated as agreed upon separately.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A security deposit of ________________ USD has been paid by the roommates collectively to cover damages, unpaid rent, or other breaches of this Agreement.</w:t>
      </w:r>
    </w:p>
    <w:p>
      <w:r>
        <w:rPr>
          <w:b w:val="0"/>
          <w:sz w:val="20"/>
        </w:rPr>
        <w:t>The security deposit shall be held by: __________________________________</w:t>
      </w:r>
    </w:p>
    <w:p>
      <w:r>
        <w:rPr>
          <w:b w:val="0"/>
          <w:sz w:val="20"/>
        </w:rPr>
        <w:t>Any deductions from the security deposit will be itemized and refunded in accordance with applicable state and local laws.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residential dwelling for the roommates listed in this Agreement.</w:t>
      </w:r>
    </w:p>
    <w:p>
      <w:r>
        <w:rPr>
          <w:b w:val="0"/>
          <w:sz w:val="20"/>
        </w:rPr>
        <w:t>No illegal activities or commercial use of the premises are permitted.</w:t>
      </w:r>
    </w:p>
    <w:p>
      <w:r>
        <w:rPr>
          <w:b w:val="0"/>
          <w:sz w:val="20"/>
        </w:rPr>
        <w:t>Each roommate agrees to respect the privacy and rights of the other roommates.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Roommates shall keep the premises clean and in good condition.</w:t>
      </w:r>
    </w:p>
    <w:p>
      <w:r>
        <w:rPr>
          <w:b w:val="0"/>
          <w:sz w:val="20"/>
        </w:rPr>
        <w:t>Any damage caused by a roommate or their guests shall be repaired at the responsible party's expense.</w:t>
      </w:r>
    </w:p>
    <w:p>
      <w:r>
        <w:rPr>
          <w:b w:val="0"/>
          <w:sz w:val="20"/>
        </w:rPr>
        <w:t>Repairs requested shall be communicated promptly to the landlord or property manager.</w:t>
      </w:r>
    </w:p>
    <w:p/>
    <w:p>
      <w:r>
        <w:rPr>
          <w:b/>
          <w:sz w:val="20"/>
        </w:rPr>
        <w:t>House Rules:</w:t>
      </w:r>
    </w:p>
    <w:p>
      <w:r>
        <w:rPr>
          <w:b w:val="0"/>
          <w:sz w:val="20"/>
        </w:rPr>
        <w:t>Roommates agree to abide by the following rules:</w:t>
      </w:r>
    </w:p>
    <w:p>
      <w:r>
        <w:rPr>
          <w:b w:val="0"/>
          <w:sz w:val="20"/>
        </w:rPr>
        <w:t>- No smoking inside the premises.</w:t>
      </w:r>
    </w:p>
    <w:p>
      <w:r>
        <w:rPr>
          <w:b w:val="0"/>
          <w:sz w:val="20"/>
        </w:rPr>
        <w:t>- Quiet hours between _______ PM and _______ AM.</w:t>
      </w:r>
    </w:p>
    <w:p>
      <w:r>
        <w:rPr>
          <w:b w:val="0"/>
          <w:sz w:val="20"/>
        </w:rPr>
        <w:t>- Guests allowed only with prior consent of all roommates.</w:t>
      </w:r>
    </w:p>
    <w:p>
      <w:r>
        <w:rPr>
          <w:b w:val="0"/>
          <w:sz w:val="20"/>
        </w:rPr>
        <w:t>- Shared spaces shall be kept tidy and personal belongings stored appropriately.</w:t>
      </w:r>
    </w:p>
    <w:p>
      <w:r>
        <w:rPr>
          <w:b w:val="0"/>
          <w:sz w:val="20"/>
        </w:rPr>
        <w:t>- Pets are (allowed / not allowed) (circle one). If allowed, specify conditions: _________________________________________________________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roommate may terminate this Agreement by providing a written notice at least 30 days prior to the intended termination date.</w:t>
      </w:r>
    </w:p>
    <w:p>
      <w:r>
        <w:rPr>
          <w:b w:val="0"/>
          <w:sz w:val="20"/>
        </w:rPr>
        <w:t>Upon termination, all roommates shall vacate the premises and return all keys and access devices.</w:t>
      </w:r>
    </w:p>
    <w:p>
      <w:r>
        <w:rPr>
          <w:b w:val="0"/>
          <w:sz w:val="20"/>
        </w:rPr>
        <w:t>Outstanding rent, utilities, or damages shall be reconciled promptly.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in which the premises are located.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In the event of a dispute arising from this Agreement, roommates agree to attempt to resolve the matter through good faith negotiation.</w:t>
      </w:r>
    </w:p>
    <w:p>
      <w:r>
        <w:rPr>
          <w:b w:val="0"/>
          <w:sz w:val="20"/>
        </w:rPr>
        <w:t>If a resolution cannot be reached, disputes shall be resolved through mediation before pursuing any legal action.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contains the entire agreement between the roommates and supersedes any prior oral or written agreements.</w:t>
      </w:r>
    </w:p>
    <w:p>
      <w:r>
        <w:rPr>
          <w:b w:val="0"/>
          <w:sz w:val="20"/>
        </w:rPr>
        <w:t>Any modifications must be made in writing and signed by all roommates.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https://docs-realestate.com/roommate-rental-agreement-template/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oommate-rental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