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ROOM RENTAL AGREEMENT</w:t>
      </w:r>
    </w:p>
    <w:p/>
    <w:p>
      <w:r>
        <w:rPr>
          <w:b w:val="0"/>
          <w:sz w:val="20"/>
        </w:rPr>
        <w:t>This Room Rental Agreement (the “Agreement”) is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Premises:</w:t>
      </w:r>
    </w:p>
    <w:p>
      <w:r>
        <w:rPr>
          <w:b w:val="0"/>
          <w:sz w:val="20"/>
        </w:rPr>
        <w:t>The Landlord hereby rents to the Tenant the following room located at:</w:t>
      </w:r>
    </w:p>
    <w:p>
      <w:r>
        <w:rPr>
          <w:b w:val="0"/>
          <w:sz w:val="20"/>
        </w:rPr>
        <w:t>Address: ______________________________________________________________</w:t>
      </w:r>
    </w:p>
    <w:p>
      <w:r>
        <w:rPr>
          <w:b w:val="0"/>
          <w:sz w:val="20"/>
        </w:rPr>
        <w:t>Apartment/Unit No.: ___________________________________________________</w:t>
      </w:r>
    </w:p>
    <w:p/>
    <w:p>
      <w:r>
        <w:rPr>
          <w:b/>
          <w:sz w:val="20"/>
        </w:rPr>
        <w:t>Term of Lease:</w:t>
      </w:r>
    </w:p>
    <w:p>
      <w:r>
        <w:rPr>
          <w:b w:val="0"/>
          <w:sz w:val="20"/>
        </w:rPr>
        <w:t>The lease shall commence on ______________________ and continue on a month-to-month basis until terminated in accordance with this Agreement.</w:t>
      </w:r>
    </w:p>
    <w:p/>
    <w:p>
      <w:r>
        <w:rPr>
          <w:b/>
          <w:sz w:val="20"/>
        </w:rPr>
        <w:t>Rent and Payment:</w:t>
      </w:r>
    </w:p>
    <w:p>
      <w:r>
        <w:rPr>
          <w:b w:val="0"/>
          <w:sz w:val="20"/>
        </w:rPr>
        <w:t>The Tenant agrees to pay a monthly rent of $____________ payable in advance on or before the first day of each month to the Landlord at the address specified above or any other place designated by the Landlord.</w:t>
      </w:r>
    </w:p>
    <w:p>
      <w:r>
        <w:rPr>
          <w:b w:val="0"/>
          <w:sz w:val="20"/>
        </w:rPr>
        <w:t>Late payment shall incur a fee of $_________ after a grace period of _______ days.</w:t>
      </w:r>
    </w:p>
    <w:p/>
    <w:p>
      <w:r>
        <w:rPr>
          <w:b/>
          <w:sz w:val="20"/>
        </w:rPr>
        <w:t>Security Deposit:</w:t>
      </w:r>
    </w:p>
    <w:p>
      <w:r>
        <w:rPr>
          <w:b w:val="0"/>
          <w:sz w:val="20"/>
        </w:rPr>
        <w:t>Upon signing this Agreement, the Tenant shall pay a security deposit of $____________ to secure Tenant’s faithful performance of the terms herein. The security deposit will be held by the Landlord and is refundable upon termination of tenancy, less any deductions for damages beyond normal wear and tear.</w:t>
      </w:r>
    </w:p>
    <w:p/>
    <w:p>
      <w:r>
        <w:rPr>
          <w:b/>
          <w:sz w:val="20"/>
        </w:rPr>
        <w:t>Utilities:</w:t>
      </w:r>
    </w:p>
    <w:p>
      <w:r>
        <w:rPr>
          <w:b w:val="0"/>
          <w:sz w:val="20"/>
        </w:rPr>
        <w:t>The following utilities are included in the rent: _________________________________________________.</w:t>
      </w:r>
    </w:p>
    <w:p>
      <w:r>
        <w:rPr>
          <w:b w:val="0"/>
          <w:sz w:val="20"/>
        </w:rPr>
        <w:t>The Tenant shall be responsible for payment of the following utilities: _________________________________.</w:t>
      </w:r>
    </w:p>
    <w:p/>
    <w:p>
      <w:r>
        <w:rPr>
          <w:b/>
          <w:sz w:val="20"/>
        </w:rPr>
        <w:t>Use of Premises:</w:t>
      </w:r>
    </w:p>
    <w:p>
      <w:r>
        <w:rPr>
          <w:b w:val="0"/>
          <w:sz w:val="20"/>
        </w:rPr>
        <w:t>The premises shall be used exclusively as a private residence by the Tenant. No other persons may reside at the premises without prior written consent of the Landlord.</w:t>
      </w:r>
    </w:p>
    <w:p>
      <w:r>
        <w:rPr>
          <w:b w:val="0"/>
          <w:sz w:val="20"/>
        </w:rPr>
        <w:t>The Tenant shall comply with all laws, ordinances, and community rules applicable to the premises.</w:t>
      </w:r>
    </w:p>
    <w:p/>
    <w:p>
      <w:r>
        <w:rPr>
          <w:b/>
          <w:sz w:val="20"/>
        </w:rPr>
        <w:t>Maintenance and Repairs:</w:t>
      </w:r>
    </w:p>
    <w:p>
      <w:r>
        <w:rPr>
          <w:b w:val="0"/>
          <w:sz w:val="20"/>
        </w:rPr>
        <w:t>The Tenant shall keep the premises clean and in good condition, and shall promptly notify the Landlord of any damage or needed repairs.</w:t>
      </w:r>
    </w:p>
    <w:p>
      <w:r>
        <w:rPr>
          <w:b w:val="0"/>
          <w:sz w:val="20"/>
        </w:rPr>
        <w:t>The Landlord shall be responsible for repairs not caused by the Tenant’s negligence or misuse.</w:t>
      </w:r>
    </w:p>
    <w:p>
      <w:r>
        <w:rPr>
          <w:b w:val="0"/>
          <w:sz w:val="20"/>
        </w:rPr>
        <w:t>The Tenant shall not make any alterations or improvements without prior written consent of the Landlord.</w:t>
      </w:r>
    </w:p>
    <w:p/>
    <w:p>
      <w:r>
        <w:rPr>
          <w:b/>
          <w:sz w:val="20"/>
        </w:rPr>
        <w:t>Right of Entry:</w:t>
      </w:r>
    </w:p>
    <w:p>
      <w:r>
        <w:rPr>
          <w:b w:val="0"/>
          <w:sz w:val="20"/>
        </w:rPr>
        <w:t>The Landlord may enter the premises upon reasonable notice for inspections, repairs, or showings, except in case of emergency when no notice is required.</w:t>
      </w:r>
    </w:p>
    <w:p/>
    <w:p>
      <w:r>
        <w:rPr>
          <w:b/>
          <w:sz w:val="20"/>
        </w:rPr>
        <w:t>Rules and Regulations:</w:t>
      </w:r>
    </w:p>
    <w:p>
      <w:r>
        <w:rPr>
          <w:b w:val="0"/>
          <w:sz w:val="20"/>
        </w:rPr>
        <w:t>The Tenant agrees to comply with all rules established by the Landlord or governing body, including but not limited to noise, pets, smoking, and use of common areas.</w:t>
      </w:r>
    </w:p>
    <w:p/>
    <w:p>
      <w:r>
        <w:rPr>
          <w:b/>
          <w:sz w:val="20"/>
        </w:rPr>
        <w:t>Pets:</w:t>
      </w:r>
    </w:p>
    <w:p>
      <w:r>
        <w:rPr>
          <w:b w:val="0"/>
          <w:sz w:val="20"/>
        </w:rPr>
        <w:t>Pets are [ ] permitted [ ] not permitted on the premises. If permitted, the following conditions apply: ____________________________.</w:t>
      </w:r>
    </w:p>
    <w:p/>
    <w:p>
      <w:r>
        <w:rPr>
          <w:b/>
          <w:sz w:val="20"/>
        </w:rPr>
        <w:t>Termination:</w:t>
      </w:r>
    </w:p>
    <w:p>
      <w:r>
        <w:rPr>
          <w:b w:val="0"/>
          <w:sz w:val="20"/>
        </w:rPr>
        <w:t>Either party may terminate this Agreement by giving a written notice of at least 30 days prior to the intended termination date.</w:t>
      </w:r>
    </w:p>
    <w:p>
      <w:r>
        <w:rPr>
          <w:b w:val="0"/>
          <w:sz w:val="20"/>
        </w:rPr>
        <w:t>Upon termination, the Tenant shall vacate the premises, remove all personal property, and return all keys to the Landlord.</w:t>
      </w:r>
    </w:p>
    <w:p/>
    <w:p>
      <w:r>
        <w:rPr>
          <w:b/>
          <w:sz w:val="20"/>
        </w:rPr>
        <w:t>Holdover Tenancy:</w:t>
      </w:r>
    </w:p>
    <w:p>
      <w:r>
        <w:rPr>
          <w:b w:val="0"/>
          <w:sz w:val="20"/>
        </w:rPr>
        <w:t>Should the Tenant remain in possession after termination without agreement, the Tenant shall be considered a month-to-month tenant subject to all terms and conditions herein.</w:t>
      </w:r>
    </w:p>
    <w:p/>
    <w:p>
      <w:r>
        <w:rPr>
          <w:b/>
          <w:sz w:val="20"/>
        </w:rPr>
        <w:t>Indemnification:</w:t>
      </w:r>
    </w:p>
    <w:p>
      <w:r>
        <w:rPr>
          <w:b w:val="0"/>
          <w:sz w:val="20"/>
        </w:rPr>
        <w:t>The Tenant agrees to indemnify and hold harmless the Landlord from any claims, damages, or expenses arising from Tenant’s use or occupancy of the premises.</w:t>
      </w:r>
    </w:p>
    <w:p/>
    <w:p>
      <w:r>
        <w:rPr>
          <w:b/>
          <w:sz w:val="20"/>
        </w:rPr>
        <w:t>Governing Law:</w:t>
      </w:r>
    </w:p>
    <w:p>
      <w:r>
        <w:rPr>
          <w:b w:val="0"/>
          <w:sz w:val="20"/>
        </w:rPr>
        <w:t>This Agreement shall be governed by and construed in accordance with the laws of the State in which the premises are located.</w:t>
      </w:r>
    </w:p>
    <w:p/>
    <w:p>
      <w:r>
        <w:rPr>
          <w:b/>
          <w:sz w:val="20"/>
        </w:rPr>
        <w:t>Entire Agreement:</w:t>
      </w:r>
    </w:p>
    <w:p>
      <w:r>
        <w:rPr>
          <w:b w:val="0"/>
          <w:sz w:val="20"/>
        </w:rPr>
        <w:t>This Agreement constitutes the entire agreement between the parties and supersedes all prior understandings or agreements. Any modification must be in writing and signed by both parties.</w:t>
      </w:r>
    </w:p>
    <w:p/>
    <w:p>
      <w:r>
        <w:rPr>
          <w:b/>
          <w:sz w:val="20"/>
        </w:rPr>
        <w:t>Severability:</w:t>
      </w:r>
    </w:p>
    <w:p>
      <w:r>
        <w:rPr>
          <w:b w:val="0"/>
          <w:sz w:val="20"/>
        </w:rPr>
        <w:t>If any provision of this Agreement is found to be invalid or unenforceable, the remaining provisions shall continue in full force and effect.</w:t>
      </w:r>
    </w:p>
    <w:p/>
    <w:p/>
    <w:p/>
    <w:p>
      <w:r>
        <w:rPr>
          <w:b w:val="0"/>
          <w:sz w:val="20"/>
        </w:rPr>
        <w:t>IN WITNESS WHEREOF, the parties have executed this Room Rental Agreement as of the date written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https://docs-realestate.com/room-rental-agreement-template/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room-rental-agreemen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