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 RENTAL AGREEMENT</w:t>
      </w:r>
    </w:p>
    <w:p/>
    <w:p>
      <w:r>
        <w:rPr>
          <w:b/>
          <w:sz w:val="20"/>
        </w:rPr>
        <w:t>This Room Rental Agreement ("Agreement") is entered into between:</w:t>
      </w:r>
    </w:p>
    <w:p>
      <w:r>
        <w:rPr>
          <w:b/>
          <w:sz w:val="20"/>
        </w:rPr>
        <w:t>LANDLORD:</w:t>
      </w:r>
    </w:p>
    <w:p>
      <w:r>
        <w:rPr>
          <w:b w:val="0"/>
          <w:sz w:val="20"/>
        </w:rPr>
        <w:t>Full Name: ____________________________________________________________</w:t>
      </w:r>
    </w:p>
    <w:p>
      <w:r>
        <w:rPr>
          <w:b w:val="0"/>
          <w:sz w:val="20"/>
        </w:rPr>
        <w:t>ID/Passport No.: 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TENANT:</w:t>
      </w:r>
    </w:p>
    <w:p>
      <w:r>
        <w:rPr>
          <w:b w:val="0"/>
          <w:sz w:val="20"/>
        </w:rPr>
        <w:t>Full Name: ____________________________________________________________</w:t>
      </w:r>
    </w:p>
    <w:p>
      <w:r>
        <w:rPr>
          <w:b w:val="0"/>
          <w:sz w:val="20"/>
        </w:rPr>
        <w:t>ID/Passport No.: 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PROPERTY DETAILS:</w:t>
      </w:r>
    </w:p>
    <w:p>
      <w:r>
        <w:rPr>
          <w:b w:val="0"/>
          <w:sz w:val="20"/>
        </w:rPr>
        <w:t>Address of the rented room and premises: ______________________________</w:t>
      </w:r>
    </w:p>
    <w:p>
      <w:r>
        <w:rPr>
          <w:b w:val="0"/>
          <w:sz w:val="20"/>
        </w:rPr>
        <w:t>____________________________________________________________________</w:t>
      </w:r>
    </w:p>
    <w:p>
      <w:r>
        <w:rPr>
          <w:b w:val="0"/>
          <w:sz w:val="20"/>
        </w:rPr>
        <w:t>Description of the rented room: _______________________________________</w:t>
      </w:r>
    </w:p>
    <w:p>
      <w:r>
        <w:rPr>
          <w:b w:val="0"/>
          <w:sz w:val="20"/>
        </w:rPr>
        <w:t>____________________________________________________________________</w:t>
      </w:r>
    </w:p>
    <w:p/>
    <w:p>
      <w:r>
        <w:rPr>
          <w:b/>
          <w:sz w:val="20"/>
        </w:rPr>
        <w:t>TERM OF AGREEMENT:</w:t>
      </w:r>
    </w:p>
    <w:p>
      <w:r>
        <w:rPr>
          <w:b w:val="0"/>
          <w:sz w:val="20"/>
        </w:rPr>
        <w:t>The tenancy shall commence on the date of signing this Agreement and shall continue on a month-to-month basis until terminated by either party in accordance with this Agreement.</w:t>
      </w:r>
    </w:p>
    <w:p/>
    <w:p>
      <w:r>
        <w:rPr>
          <w:b/>
          <w:sz w:val="20"/>
        </w:rPr>
        <w:t>RENT AND PAYMENT:</w:t>
      </w:r>
    </w:p>
    <w:p>
      <w:r>
        <w:rPr>
          <w:b w:val="0"/>
          <w:sz w:val="20"/>
        </w:rPr>
        <w:t>Monthly Rent Amount: ___________________ ZAR</w:t>
      </w:r>
    </w:p>
    <w:p>
      <w:r>
        <w:rPr>
          <w:b w:val="0"/>
          <w:sz w:val="20"/>
        </w:rPr>
        <w:t>Due Date: Rent is payable monthly in advance on or before the _____ day of each month.</w:t>
      </w:r>
    </w:p>
    <w:p>
      <w:r>
        <w:rPr>
          <w:b w:val="0"/>
          <w:sz w:val="20"/>
        </w:rPr>
        <w:t>Payment Method: _____________________________________________________</w:t>
      </w:r>
    </w:p>
    <w:p>
      <w:r>
        <w:rPr>
          <w:b w:val="0"/>
          <w:sz w:val="20"/>
        </w:rPr>
        <w:t>Deposit/Security: A security deposit of ___________________ ZAR shall be paid upon signing this Agreement and held by the Landlord as security for damages or unpaid rent.</w:t>
      </w:r>
    </w:p>
    <w:p/>
    <w:p>
      <w:r>
        <w:rPr>
          <w:b/>
          <w:sz w:val="20"/>
        </w:rPr>
        <w:t>UTILITIES AND SERVICES:</w:t>
      </w:r>
    </w:p>
    <w:p>
      <w:r>
        <w:rPr>
          <w:b w:val="0"/>
          <w:sz w:val="20"/>
        </w:rPr>
        <w:t>The Tenant shall be responsible for payment of the following utilities and services: ______________________________</w:t>
      </w:r>
    </w:p>
    <w:p>
      <w:r>
        <w:rPr>
          <w:b w:val="0"/>
          <w:sz w:val="20"/>
        </w:rPr>
        <w:t>____________________________________________________________________</w:t>
      </w:r>
    </w:p>
    <w:p>
      <w:r>
        <w:rPr>
          <w:b w:val="0"/>
          <w:sz w:val="20"/>
        </w:rPr>
        <w:t>The Landlord shall be responsible for payment of the following utilities and services: ___________________________</w:t>
      </w:r>
    </w:p>
    <w:p>
      <w:r>
        <w:rPr>
          <w:b w:val="0"/>
          <w:sz w:val="20"/>
        </w:rPr>
        <w:t>____________________________________________________________________</w:t>
      </w:r>
    </w:p>
    <w:p/>
    <w:p>
      <w:r>
        <w:rPr>
          <w:b/>
          <w:sz w:val="20"/>
        </w:rPr>
        <w:t>USE OF PREMISES:</w:t>
      </w:r>
    </w:p>
    <w:p>
      <w:r>
        <w:rPr>
          <w:b w:val="0"/>
          <w:sz w:val="20"/>
        </w:rPr>
        <w:t>The Tenant shall use the rented room and premises exclusively for residential purposes and shall not conduct any illegal or commercial activities therein.</w:t>
      </w:r>
    </w:p>
    <w:p>
      <w:r>
        <w:rPr>
          <w:b w:val="0"/>
          <w:sz w:val="20"/>
        </w:rPr>
        <w:t>The Tenant shall comply with all house rules provided by the Landlord and any applicable laws or regulations.</w:t>
      </w:r>
    </w:p>
    <w:p/>
    <w:p>
      <w:r>
        <w:rPr>
          <w:b/>
          <w:sz w:val="20"/>
        </w:rPr>
        <w:t>MAINTENANCE AND REPAIRS:</w:t>
      </w:r>
    </w:p>
    <w:p>
      <w:r>
        <w:rPr>
          <w:b w:val="0"/>
          <w:sz w:val="20"/>
        </w:rPr>
        <w:t>The Landlord shall maintain the premises in a habitable condition and shall carry out necessary repairs within a reasonable time upon notification by the Tenant.</w:t>
      </w:r>
    </w:p>
    <w:p>
      <w:r>
        <w:rPr>
          <w:b w:val="0"/>
          <w:sz w:val="20"/>
        </w:rPr>
        <w:t>The Tenant shall keep the premises clean and in good condition and shall be responsible for any damage caused by negligence or misuse.</w:t>
      </w:r>
    </w:p>
    <w:p>
      <w:r>
        <w:rPr>
          <w:b w:val="0"/>
          <w:sz w:val="20"/>
        </w:rPr>
        <w:t>The Tenant shall immediately notify the Landlord of any damage, defects, or repairs needed.</w:t>
      </w:r>
    </w:p>
    <w:p/>
    <w:p>
      <w:r>
        <w:rPr>
          <w:b/>
          <w:sz w:val="20"/>
        </w:rPr>
        <w:t>ALTERATIONS:</w:t>
      </w:r>
    </w:p>
    <w:p>
      <w:r>
        <w:rPr>
          <w:b w:val="0"/>
          <w:sz w:val="20"/>
        </w:rPr>
        <w:t>The Tenant shall not make any alterations, additions, or improvements to the premises without the prior written consent of the Landlord.</w:t>
      </w:r>
    </w:p>
    <w:p/>
    <w:p>
      <w:r>
        <w:rPr>
          <w:b/>
          <w:sz w:val="20"/>
        </w:rPr>
        <w:t>ENTRY AND INSPECTION:</w:t>
      </w:r>
    </w:p>
    <w:p>
      <w:r>
        <w:rPr>
          <w:b w:val="0"/>
          <w:sz w:val="20"/>
        </w:rPr>
        <w:t>The Landlord or authorized agents may enter the premises at reasonable times upon giving at least 24 hours' notice to inspect, repair, or show the premises to prospective tenants or buyers, except in cases of emergency.</w:t>
      </w:r>
    </w:p>
    <w:p/>
    <w:p>
      <w:r>
        <w:rPr>
          <w:b/>
          <w:sz w:val="20"/>
        </w:rPr>
        <w:t>SUBLETTING AND ASSIGNMENT:</w:t>
      </w:r>
    </w:p>
    <w:p>
      <w:r>
        <w:rPr>
          <w:b w:val="0"/>
          <w:sz w:val="20"/>
        </w:rPr>
        <w:t>The Tenant shall not sublet, assign, or transfer any interest in this Agreement without the prior written consent of the Landlord.</w:t>
      </w:r>
    </w:p>
    <w:p/>
    <w:p>
      <w:r>
        <w:rPr>
          <w:b/>
          <w:sz w:val="20"/>
        </w:rPr>
        <w:t>TERMINATION:</w:t>
      </w:r>
    </w:p>
    <w:p>
      <w:r>
        <w:rPr>
          <w:b w:val="0"/>
          <w:sz w:val="20"/>
        </w:rPr>
        <w:t>Either party may terminate this Agreement by giving a minimum of 30 days' written notice to the other party.</w:t>
      </w:r>
    </w:p>
    <w:p>
      <w:r>
        <w:rPr>
          <w:b w:val="0"/>
          <w:sz w:val="20"/>
        </w:rPr>
        <w:t>The Landlord may terminate this Agreement immediately for breach of any material terms by the Tenant, illegal activities, or non-payment of rent.</w:t>
      </w:r>
    </w:p>
    <w:p/>
    <w:p>
      <w:r>
        <w:rPr>
          <w:b/>
          <w:sz w:val="20"/>
        </w:rPr>
        <w:t>RETURN OF PREMISES:</w:t>
      </w:r>
    </w:p>
    <w:p>
      <w:r>
        <w:rPr>
          <w:b w:val="0"/>
          <w:sz w:val="20"/>
        </w:rPr>
        <w:t>Upon termination of this Agreement, the Tenant shall vacate the premises, remove all personal belongings, and return the keys to the Landlord.</w:t>
      </w:r>
    </w:p>
    <w:p>
      <w:r>
        <w:rPr>
          <w:b w:val="0"/>
          <w:sz w:val="20"/>
        </w:rPr>
        <w:t>The premises shall be returned in the same condition as received, reasonable wear and tear excepted.</w:t>
      </w:r>
    </w:p>
    <w:p/>
    <w:p>
      <w:r>
        <w:rPr>
          <w:b/>
          <w:sz w:val="20"/>
        </w:rPr>
        <w:t>SECURITY DEPOSIT RETURN:</w:t>
      </w:r>
    </w:p>
    <w:p>
      <w:r>
        <w:rPr>
          <w:b w:val="0"/>
          <w:sz w:val="20"/>
        </w:rPr>
        <w:t>The Landlord shall return the security deposit to the Tenant within 14 days after the Tenant has vacated the premises, less any lawful deductions for damages or unpaid rent.</w:t>
      </w:r>
    </w:p>
    <w:p/>
    <w:p>
      <w:r>
        <w:rPr>
          <w:b/>
          <w:sz w:val="20"/>
        </w:rPr>
        <w:t>LIABILITY AND INDEMNITY:</w:t>
      </w:r>
    </w:p>
    <w:p>
      <w:r>
        <w:rPr>
          <w:b w:val="0"/>
          <w:sz w:val="20"/>
        </w:rPr>
        <w:t>The Landlord shall not be liable for any injury, damage, or loss to the Tenant or Tenant’s property except to the extent caused by the Landlord’s negligence or willful misconduct.</w:t>
      </w:r>
    </w:p>
    <w:p>
      <w:r>
        <w:rPr>
          <w:b w:val="0"/>
          <w:sz w:val="20"/>
        </w:rPr>
        <w:t>The Tenant shall indemnify and hold harmless the Landlord from any claims arising from the Tenant’s use of the premises.</w:t>
      </w:r>
    </w:p>
    <w:p/>
    <w:p>
      <w:r>
        <w:rPr>
          <w:b/>
          <w:sz w:val="20"/>
        </w:rPr>
        <w:t>GOVERNING LAW AND DISPUTE RESOLUTION:</w:t>
      </w:r>
    </w:p>
    <w:p>
      <w:r>
        <w:rPr>
          <w:b w:val="0"/>
          <w:sz w:val="20"/>
        </w:rPr>
        <w:t>This Agreement shall be governed by and construed in accordance with the laws of the United States of America.</w:t>
      </w:r>
    </w:p>
    <w:p>
      <w:r>
        <w:rPr>
          <w:b w:val="0"/>
          <w:sz w:val="20"/>
        </w:rPr>
        <w:t>Any disputes arising out of or relating to this Agreement shall be resolved through mediation or, if unsuccessful, through litigation in a court of competent jurisdiction.</w:t>
      </w:r>
    </w:p>
    <w:p/>
    <w:p>
      <w:r>
        <w:rPr>
          <w:b/>
          <w:sz w:val="20"/>
        </w:rPr>
        <w:t>ENTIRE AGREEMENT:</w:t>
      </w:r>
    </w:p>
    <w:p>
      <w:r>
        <w:rPr>
          <w:b w:val="0"/>
          <w:sz w:val="20"/>
        </w:rPr>
        <w:t>This Agreement constitutes the entire agreement between the parties and supersedes all prior understandings, agreements, or representations.</w:t>
      </w:r>
    </w:p>
    <w:p>
      <w:r>
        <w:rPr>
          <w:b w:val="0"/>
          <w:sz w:val="20"/>
        </w:rPr>
        <w:t>Any amendments or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https://docs-realestate.com/room-rental-agreement-template-south-africa/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oom-rental-agreement-template-south-africa/"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