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VERIFICATION LETTER</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Current Address: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Rental Property Information:</w:t>
      </w:r>
    </w:p>
    <w:p>
      <w:r>
        <w:rPr>
          <w:b w:val="0"/>
          <w:sz w:val="20"/>
        </w:rPr>
        <w:t>Address of Rental Property: _____________________________________________</w:t>
      </w:r>
    </w:p>
    <w:p>
      <w:r>
        <w:rPr>
          <w:b w:val="0"/>
          <w:sz w:val="20"/>
        </w:rPr>
        <w:t>Type of Property (e.g., apartment, house): _______________________________</w:t>
      </w:r>
    </w:p>
    <w:p>
      <w:r>
        <w:rPr>
          <w:b w:val="0"/>
          <w:sz w:val="20"/>
        </w:rPr>
        <w:t>Number of Bedrooms: _______________</w:t>
      </w:r>
    </w:p>
    <w:p>
      <w:r>
        <w:rPr>
          <w:b w:val="0"/>
          <w:sz w:val="20"/>
        </w:rPr>
        <w:t>Lease Start Date: _____________________________________________________</w:t>
      </w:r>
    </w:p>
    <w:p>
      <w:r>
        <w:rPr>
          <w:b w:val="0"/>
          <w:sz w:val="20"/>
        </w:rPr>
        <w:t>Lease End Date: _______________________________________________________</w:t>
      </w:r>
    </w:p>
    <w:p/>
    <w:p>
      <w:r>
        <w:rPr>
          <w:b/>
          <w:sz w:val="20"/>
        </w:rPr>
        <w:t>Rental Payment Details:</w:t>
      </w:r>
    </w:p>
    <w:p>
      <w:r>
        <w:rPr>
          <w:b w:val="0"/>
          <w:sz w:val="20"/>
        </w:rPr>
        <w:t>Monthly Rent Amount (USD): ______________________</w:t>
      </w:r>
    </w:p>
    <w:p>
      <w:r>
        <w:rPr>
          <w:b w:val="0"/>
          <w:sz w:val="20"/>
        </w:rPr>
        <w:t>Security Deposit Amount (USD): __________________</w:t>
      </w:r>
    </w:p>
    <w:p>
      <w:r>
        <w:rPr>
          <w:b w:val="0"/>
          <w:sz w:val="20"/>
        </w:rPr>
        <w:t>Payment Due Date Each Month: ___________________</w:t>
      </w:r>
    </w:p>
    <w:p>
      <w:r>
        <w:rPr>
          <w:b w:val="0"/>
          <w:sz w:val="20"/>
        </w:rPr>
        <w:t>Payment Method: __________________________________</w:t>
      </w:r>
    </w:p>
    <w:p/>
    <w:p>
      <w:r>
        <w:rPr>
          <w:b/>
          <w:sz w:val="20"/>
        </w:rPr>
        <w:t>Occupancy Details:</w:t>
      </w:r>
    </w:p>
    <w:p>
      <w:r>
        <w:rPr>
          <w:b w:val="0"/>
          <w:sz w:val="20"/>
        </w:rPr>
        <w:t>Number of Occupants: _____________</w:t>
      </w:r>
    </w:p>
    <w:p>
      <w:r>
        <w:rPr>
          <w:b w:val="0"/>
          <w:sz w:val="20"/>
        </w:rPr>
        <w:t>Names of Other Occupants (if any): ________________________________</w:t>
      </w:r>
    </w:p>
    <w:p/>
    <w:p>
      <w:r>
        <w:rPr>
          <w:b/>
          <w:sz w:val="20"/>
        </w:rPr>
        <w:t>Verification Statement:</w:t>
      </w:r>
    </w:p>
    <w:p>
      <w:r>
        <w:rPr>
          <w:b w:val="0"/>
          <w:sz w:val="20"/>
        </w:rPr>
        <w:t>I, the undersigned Landlord, hereby verify that the above-named Tenant is currently renting the property listed above under the terms described herein. To the best of my knowledge, the Tenant is in good standing with respect to rental payments and has complied with the conditions of the lease agreement.</w:t>
      </w:r>
    </w:p>
    <w:p/>
    <w:p>
      <w:r>
        <w:rPr>
          <w:b/>
          <w:sz w:val="20"/>
        </w:rPr>
        <w:t>Legal Compliance and Liability:</w:t>
      </w:r>
    </w:p>
    <w:p>
      <w:r>
        <w:rPr>
          <w:b w:val="0"/>
          <w:sz w:val="20"/>
        </w:rPr>
        <w:t>This verification letter is provided in good faith for the purpose of confirming tenancy and rental payment information. It shall not be construed as a guarantee or warranty beyond the scope of the information provided. The Landlord affirms that all information contained herein is true and correct to the best of their knowledge under United States law. This letter is subject to the applicable federal, state, and local laws and regulations governing landlord-tenant relationships.</w:t>
      </w:r>
    </w:p>
    <w:p/>
    <w:p>
      <w:r>
        <w:rPr>
          <w:b/>
          <w:sz w:val="20"/>
        </w:rPr>
        <w:t>Signature Section:</w:t>
      </w:r>
    </w:p>
    <w:p>
      <w:r>
        <w:rPr>
          <w:b w:val="0"/>
          <w:sz w:val="20"/>
        </w:rPr>
        <w:t>This letter requires signatures from both the Landlord and Tenant to acknowledge the accuracy and receipt of this verification. Both parties should retain a copy for their records.</w:t>
      </w:r>
    </w:p>
    <w:p/>
    <w:p/>
    <w:p>
      <w:r>
        <w:rPr>
          <w:b w:val="0"/>
          <w:sz w:val="20"/>
        </w:rPr>
        <w:t>Place of Signature: ____________________________________________</w:t>
      </w:r>
    </w:p>
    <w:p>
      <w:r>
        <w:rPr>
          <w:b w:val="0"/>
          <w:sz w:val="20"/>
        </w:rPr>
        <w:t>Date of Signature: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https://docs-realestate.com/rental-verification-letter-template/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verification-letter-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