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VERIFICATION FORM</w:t>
      </w:r>
    </w:p>
    <w:p/>
    <w:p/>
    <w:p>
      <w:r>
        <w:rPr>
          <w:b/>
          <w:sz w:val="20"/>
        </w:rPr>
        <w:t>Property Information:</w:t>
      </w:r>
    </w:p>
    <w:p>
      <w:r>
        <w:rPr>
          <w:b w:val="0"/>
          <w:sz w:val="20"/>
        </w:rPr>
        <w:t>Property Address: ____________________________________________________________</w:t>
      </w:r>
    </w:p>
    <w:p>
      <w:r>
        <w:rPr>
          <w:b w:val="0"/>
          <w:sz w:val="20"/>
        </w:rPr>
        <w:t>Unit/Apt #: _________________________</w:t>
      </w:r>
    </w:p>
    <w:p>
      <w:r>
        <w:rPr>
          <w:b w:val="0"/>
          <w:sz w:val="20"/>
        </w:rPr>
        <w:t>Type of Property (e.g., Apartment, House, Commercial): __________________________</w:t>
      </w:r>
    </w:p>
    <w:p>
      <w:r>
        <w:rPr>
          <w:b w:val="0"/>
          <w:sz w:val="20"/>
        </w:rPr>
        <w:t>Lease Term: _________________________________________________________________</w:t>
      </w:r>
    </w:p>
    <w:p/>
    <w:p>
      <w:r>
        <w:rPr>
          <w:b/>
          <w:sz w:val="20"/>
        </w:rPr>
        <w:t>Tenant Information:</w:t>
      </w:r>
    </w:p>
    <w:p>
      <w:r>
        <w:rPr>
          <w:b w:val="0"/>
          <w:sz w:val="20"/>
        </w:rPr>
        <w:t>Full Name: _________________________________________________________________</w:t>
      </w:r>
    </w:p>
    <w:p>
      <w:r>
        <w:rPr>
          <w:b w:val="0"/>
          <w:sz w:val="20"/>
        </w:rPr>
        <w:t>Date of Birth: ______________________________________________________________</w:t>
      </w:r>
    </w:p>
    <w:p>
      <w:r>
        <w:rPr>
          <w:b w:val="0"/>
          <w:sz w:val="20"/>
        </w:rPr>
        <w:t>Social Security Number (Last 4 digits): _______________________________________</w:t>
      </w:r>
    </w:p>
    <w:p>
      <w:r>
        <w:rPr>
          <w:b w:val="0"/>
          <w:sz w:val="20"/>
        </w:rPr>
        <w:t>Current Address: 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Landlord/Agent Information:</w:t>
      </w:r>
    </w:p>
    <w:p>
      <w:r>
        <w:rPr>
          <w:b w:val="0"/>
          <w:sz w:val="20"/>
        </w:rPr>
        <w:t>Full Name: _________________________________________________________________</w:t>
      </w:r>
    </w:p>
    <w:p>
      <w:r>
        <w:rPr>
          <w:b w:val="0"/>
          <w:sz w:val="20"/>
        </w:rPr>
        <w:t>Company Name (if applicable): 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r>
        <w:rPr>
          <w:b w:val="0"/>
          <w:sz w:val="20"/>
        </w:rPr>
        <w:t>Mailing Address: ____________________________________________________________</w:t>
      </w:r>
    </w:p>
    <w:p/>
    <w:p>
      <w:r>
        <w:rPr>
          <w:b/>
          <w:sz w:val="20"/>
        </w:rPr>
        <w:t>Rental Details:</w:t>
      </w:r>
    </w:p>
    <w:p>
      <w:r>
        <w:rPr>
          <w:b w:val="0"/>
          <w:sz w:val="20"/>
        </w:rPr>
        <w:t>Monthly Rent Amount: $_________________</w:t>
      </w:r>
    </w:p>
    <w:p>
      <w:r>
        <w:rPr>
          <w:b w:val="0"/>
          <w:sz w:val="20"/>
        </w:rPr>
        <w:t>Security Deposit Amount: $_________________</w:t>
      </w:r>
    </w:p>
    <w:p>
      <w:r>
        <w:rPr>
          <w:b w:val="0"/>
          <w:sz w:val="20"/>
        </w:rPr>
        <w:t>Lease Start Date: ______________________</w:t>
      </w:r>
    </w:p>
    <w:p>
      <w:r>
        <w:rPr>
          <w:b w:val="0"/>
          <w:sz w:val="20"/>
        </w:rPr>
        <w:t>Lease End Date: ________________________</w:t>
      </w:r>
    </w:p>
    <w:p>
      <w:r>
        <w:rPr>
          <w:b w:val="0"/>
          <w:sz w:val="20"/>
        </w:rPr>
        <w:t>Is the tenant currently in possession of the property? (Yes/No): ________________</w:t>
      </w:r>
    </w:p>
    <w:p>
      <w:r>
        <w:rPr>
          <w:b w:val="0"/>
          <w:sz w:val="20"/>
        </w:rPr>
        <w:t>Is the tenant current on rent payments? (Yes/No): _____________________________</w:t>
      </w:r>
    </w:p>
    <w:p>
      <w:r>
        <w:rPr>
          <w:b w:val="0"/>
          <w:sz w:val="20"/>
        </w:rPr>
        <w:t>Has the tenant ever been late on rent payments? (Yes/No): _____________________</w:t>
      </w:r>
    </w:p>
    <w:p>
      <w:r>
        <w:rPr>
          <w:b w:val="0"/>
          <w:sz w:val="20"/>
        </w:rPr>
        <w:t>If yes, number of late payments: ____________________________________________</w:t>
      </w:r>
    </w:p>
    <w:p>
      <w:r>
        <w:rPr>
          <w:b w:val="0"/>
          <w:sz w:val="20"/>
        </w:rPr>
        <w:t>Has the tenant caused any damages beyond normal wear and tear? (Yes/No): _______</w:t>
      </w:r>
    </w:p>
    <w:p>
      <w:r>
        <w:rPr>
          <w:b w:val="0"/>
          <w:sz w:val="20"/>
        </w:rPr>
        <w:t>If yes, please describe: ____________________________________________________</w:t>
      </w:r>
    </w:p>
    <w:p/>
    <w:p>
      <w:r>
        <w:rPr>
          <w:b/>
          <w:sz w:val="20"/>
        </w:rPr>
        <w:t>Verification Statement:</w:t>
      </w:r>
    </w:p>
    <w:p>
      <w:r>
        <w:rPr>
          <w:b w:val="0"/>
          <w:sz w:val="20"/>
        </w:rPr>
        <w:t>I hereby verify that the above information regarding the tenant and rental property is true and correct to the best of my knowledge. This verification is provided upon request and may be used for rental application or credit assessment purposes.</w:t>
      </w:r>
    </w:p>
    <w:p/>
    <w:p/>
    <w:p>
      <w:r>
        <w:rPr>
          <w:b/>
          <w:sz w:val="20"/>
        </w:rPr>
        <w:t>Authorization:</w:t>
      </w:r>
    </w:p>
    <w:p>
      <w:r>
        <w:rPr>
          <w:b w:val="0"/>
          <w:sz w:val="20"/>
        </w:rPr>
        <w:t>The tenant authorizes the landlord or property manager to provide this rental verification and release any rental history information to the requesting party.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Landlord/Agent Signature</w:t>
            </w:r>
          </w:p>
        </w:tc>
        <w:tc>
          <w:tcPr>
            <w:tcW w:type="dxa" w:w="4986"/>
            <w:tcBorders>
              <w:top w:val="nil"/>
              <w:left w:val="nil"/>
              <w:bottom w:val="nil"/>
              <w:right w:val="nil"/>
              <w:insideH w:val="nil"/>
              <w:insideV w:val="nil"/>
            </w:tcBorders>
          </w:tcPr>
          <w:p>
            <w:pPr>
              <w:jc w:val="center"/>
            </w:pPr>
            <w:r>
              <w:t>Tenant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br/>
              <w:t>Date: ________________</w:t>
            </w:r>
          </w:p>
        </w:tc>
        <w:tc>
          <w:tcPr>
            <w:tcW w:type="dxa" w:w="4986"/>
            <w:tcBorders>
              <w:top w:val="nil"/>
              <w:left w:val="nil"/>
              <w:bottom w:val="nil"/>
              <w:right w:val="nil"/>
              <w:insideH w:val="nil"/>
              <w:insideV w:val="nil"/>
            </w:tcBorders>
          </w:tcPr>
          <w:p>
            <w:pPr>
              <w:jc w:val="center"/>
            </w:pPr>
            <w:r>
              <w:t>Printed Name: ____________________________</w:t>
              <w:br/>
              <w:t>Date: ________________</w:t>
            </w:r>
          </w:p>
        </w:tc>
      </w:tr>
    </w:tbl>
    <w:p/>
    <w:p/>
    <w:p>
      <w:r>
        <w:rPr>
          <w:b/>
          <w:sz w:val="20"/>
        </w:rPr>
        <w:t>Disclaimer:</w:t>
      </w:r>
    </w:p>
    <w:p>
      <w:r>
        <w:rPr>
          <w:b w:val="0"/>
          <w:sz w:val="20"/>
        </w:rPr>
        <w:t>This Rental Verification Form is provided as a factual statement based on the landlord’s or agent’s knowledge and records. It does not guarantee future tenancy or payment performance. Use of this information is subject to applicable federal, state, and local laws, including privacy and fair housing regulations.</w:t>
      </w:r>
    </w:p>
    <w:p/>
    <w:p>
      <w:r>
        <w:rPr>
          <w:b/>
          <w:sz w:val="20"/>
        </w:rPr>
        <w:t>For Additional Verification or Questions, please contact:</w:t>
      </w:r>
    </w:p>
    <w:p>
      <w:r>
        <w:rPr>
          <w:b w:val="0"/>
          <w:sz w:val="20"/>
        </w:rPr>
        <w:t>Landlord/Agent Name: 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https://docs-realestate.com/rental-verification-form-template/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ntal-verification-for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