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RENTAL APPLICATION FORM</w:t>
      </w:r>
    </w:p>
    <w:p/>
    <w:p>
      <w:r>
        <w:rPr>
          <w:b/>
          <w:sz w:val="22"/>
        </w:rPr>
        <w:t>Applicant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Social Security Number: ____________________________________________________</w:t>
      </w:r>
    </w:p>
    <w:p>
      <w:r>
        <w:rPr>
          <w:b w:val="0"/>
          <w:sz w:val="20"/>
        </w:rPr>
        <w:t>Driver’s License Number/State ID: 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r>
        <w:rPr>
          <w:b w:val="0"/>
          <w:sz w:val="20"/>
        </w:rPr>
        <w:t>Current Address: ___________________________________________________________</w:t>
      </w:r>
    </w:p>
    <w:p>
      <w:r>
        <w:rPr>
          <w:b w:val="0"/>
          <w:sz w:val="20"/>
        </w:rPr>
        <w:t>City: __________________________ State: ____________ Zip Code: ____________</w:t>
      </w:r>
    </w:p>
    <w:p>
      <w:r>
        <w:rPr>
          <w:b w:val="0"/>
          <w:sz w:val="20"/>
        </w:rPr>
        <w:t>Length of Residency at Current Address: _____________________________________</w:t>
      </w:r>
    </w:p>
    <w:p>
      <w:r>
        <w:rPr>
          <w:b w:val="0"/>
          <w:sz w:val="20"/>
        </w:rPr>
        <w:t>Current Landlord Name: _____________________________________________________</w:t>
      </w:r>
    </w:p>
    <w:p>
      <w:r>
        <w:rPr>
          <w:b w:val="0"/>
          <w:sz w:val="20"/>
        </w:rPr>
        <w:t>Landlord Phone Number: ____________________________________________________</w:t>
      </w:r>
    </w:p>
    <w:p>
      <w:r>
        <w:rPr>
          <w:b w:val="0"/>
          <w:sz w:val="20"/>
        </w:rPr>
        <w:t>Reason for Leaving Current Residence: _______________________________________</w:t>
      </w:r>
    </w:p>
    <w:p/>
    <w:p>
      <w:r>
        <w:rPr>
          <w:b/>
          <w:sz w:val="22"/>
        </w:rPr>
        <w:t>Co-Applicant Information (if applicable)</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Social Security Number: ____________________________________________________</w:t>
      </w:r>
    </w:p>
    <w:p>
      <w:r>
        <w:rPr>
          <w:b w:val="0"/>
          <w:sz w:val="20"/>
        </w:rPr>
        <w:t>Driver’s License Number/State ID: 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2"/>
        </w:rPr>
        <w:t>Rental Property Information</w:t>
      </w:r>
    </w:p>
    <w:p>
      <w:r>
        <w:rPr>
          <w:b w:val="0"/>
          <w:sz w:val="20"/>
        </w:rPr>
        <w:t>Address of Rental Property: _________________________________________________</w:t>
      </w:r>
    </w:p>
    <w:p>
      <w:r>
        <w:rPr>
          <w:b w:val="0"/>
          <w:sz w:val="20"/>
        </w:rPr>
        <w:t>City: __________________________ State: ____________ Zip Code: ____________</w:t>
      </w:r>
    </w:p>
    <w:p>
      <w:r>
        <w:rPr>
          <w:b w:val="0"/>
          <w:sz w:val="20"/>
        </w:rPr>
        <w:t>Desired Move-in Date: ______________________________________________________</w:t>
      </w:r>
    </w:p>
    <w:p>
      <w:r>
        <w:rPr>
          <w:b w:val="0"/>
          <w:sz w:val="20"/>
        </w:rPr>
        <w:t>Lease Term Desired (months): _______________________________________________</w:t>
      </w:r>
    </w:p>
    <w:p>
      <w:r>
        <w:rPr>
          <w:b w:val="0"/>
          <w:sz w:val="20"/>
        </w:rPr>
        <w:t>Number of Occupants: ______________________________________________________</w:t>
      </w:r>
    </w:p>
    <w:p>
      <w:r>
        <w:rPr>
          <w:b w:val="0"/>
          <w:sz w:val="20"/>
        </w:rPr>
        <w:t>Pets (type, number, weight): ________________________________________________</w:t>
      </w:r>
    </w:p>
    <w:p>
      <w:r>
        <w:rPr>
          <w:b w:val="0"/>
          <w:sz w:val="20"/>
        </w:rPr>
        <w:t>Vehicles (make, model, year, license plate): ________________________________</w:t>
      </w:r>
    </w:p>
    <w:p/>
    <w:p>
      <w:r>
        <w:rPr>
          <w:b/>
          <w:sz w:val="22"/>
        </w:rPr>
        <w:t>Employment Information</w:t>
      </w:r>
    </w:p>
    <w:p>
      <w:r>
        <w:rPr>
          <w:b w:val="0"/>
          <w:sz w:val="20"/>
        </w:rPr>
        <w:t>Current Employer: _________________________________________________________</w:t>
      </w:r>
    </w:p>
    <w:p>
      <w:r>
        <w:rPr>
          <w:b w:val="0"/>
          <w:sz w:val="20"/>
        </w:rPr>
        <w:t>Employer Address: _________________________________________________________</w:t>
      </w:r>
    </w:p>
    <w:p>
      <w:r>
        <w:rPr>
          <w:b w:val="0"/>
          <w:sz w:val="20"/>
        </w:rPr>
        <w:t>City: __________________________ State: ____________ Zip Code: ____________</w:t>
      </w:r>
    </w:p>
    <w:p>
      <w:r>
        <w:rPr>
          <w:b w:val="0"/>
          <w:sz w:val="20"/>
        </w:rPr>
        <w:t>Position/Title: ____________________________________________________________</w:t>
      </w:r>
    </w:p>
    <w:p>
      <w:r>
        <w:rPr>
          <w:b w:val="0"/>
          <w:sz w:val="20"/>
        </w:rPr>
        <w:t>Supervisor Name: __________________________________________________________</w:t>
      </w:r>
    </w:p>
    <w:p>
      <w:r>
        <w:rPr>
          <w:b w:val="0"/>
          <w:sz w:val="20"/>
        </w:rPr>
        <w:t>Employer Phone Number: ____________________________________________________</w:t>
      </w:r>
    </w:p>
    <w:p>
      <w:r>
        <w:rPr>
          <w:b w:val="0"/>
          <w:sz w:val="20"/>
        </w:rPr>
        <w:t>Monthly Gross Income: _____________________________________________________</w:t>
      </w:r>
    </w:p>
    <w:p>
      <w:r>
        <w:rPr>
          <w:b w:val="0"/>
          <w:sz w:val="20"/>
        </w:rPr>
        <w:t>Length of Employment: _____________________________________________________</w:t>
      </w:r>
    </w:p>
    <w:p/>
    <w:p>
      <w:r>
        <w:rPr>
          <w:b/>
          <w:sz w:val="22"/>
        </w:rPr>
        <w:t>Additional Income (if any)</w:t>
      </w:r>
    </w:p>
    <w:p>
      <w:r>
        <w:rPr>
          <w:b w:val="0"/>
          <w:sz w:val="20"/>
        </w:rPr>
        <w:t>Source: _________________________________________________________________</w:t>
      </w:r>
    </w:p>
    <w:p>
      <w:r>
        <w:rPr>
          <w:b w:val="0"/>
          <w:sz w:val="20"/>
        </w:rPr>
        <w:t>Monthly Amount: _________________________________________________________</w:t>
      </w:r>
    </w:p>
    <w:p/>
    <w:p>
      <w:r>
        <w:rPr>
          <w:b/>
          <w:sz w:val="22"/>
        </w:rPr>
        <w:t>Previous Employment Information (if current employment less than 2 years)</w:t>
      </w:r>
    </w:p>
    <w:p>
      <w:r>
        <w:rPr>
          <w:b w:val="0"/>
          <w:sz w:val="20"/>
        </w:rPr>
        <w:t>Previous Employer: _______________________________________________________</w:t>
      </w:r>
    </w:p>
    <w:p>
      <w:r>
        <w:rPr>
          <w:b w:val="0"/>
          <w:sz w:val="20"/>
        </w:rPr>
        <w:t>Employer Address: ________________________________________________________</w:t>
      </w:r>
    </w:p>
    <w:p>
      <w:r>
        <w:rPr>
          <w:b w:val="0"/>
          <w:sz w:val="20"/>
        </w:rPr>
        <w:t>City: __________________________ State: ____________ Zip Code: __________</w:t>
      </w:r>
    </w:p>
    <w:p>
      <w:r>
        <w:rPr>
          <w:b w:val="0"/>
          <w:sz w:val="20"/>
        </w:rPr>
        <w:t>Position/Title: ___________________________________________________________</w:t>
      </w:r>
    </w:p>
    <w:p>
      <w:r>
        <w:rPr>
          <w:b w:val="0"/>
          <w:sz w:val="20"/>
        </w:rPr>
        <w:t>Supervisor Name: _________________________________________________________</w:t>
      </w:r>
    </w:p>
    <w:p>
      <w:r>
        <w:rPr>
          <w:b w:val="0"/>
          <w:sz w:val="20"/>
        </w:rPr>
        <w:t>Employer Phone Number: ___________________________________________________</w:t>
      </w:r>
    </w:p>
    <w:p>
      <w:r>
        <w:rPr>
          <w:b w:val="0"/>
          <w:sz w:val="20"/>
        </w:rPr>
        <w:t>Length of Employment: ___________________________________________________</w:t>
      </w:r>
    </w:p>
    <w:p/>
    <w:p>
      <w:r>
        <w:rPr>
          <w:b/>
          <w:sz w:val="22"/>
        </w:rPr>
        <w:t>Personal References (not related)</w:t>
      </w:r>
    </w:p>
    <w:p>
      <w:r>
        <w:rPr>
          <w:b w:val="0"/>
          <w:sz w:val="20"/>
        </w:rPr>
        <w:t>Reference 1 Name: ______________________________________________</w:t>
      </w:r>
    </w:p>
    <w:p>
      <w:r>
        <w:rPr>
          <w:b w:val="0"/>
          <w:sz w:val="20"/>
        </w:rPr>
        <w:t>Relationship: ______________________________________________________</w:t>
      </w:r>
    </w:p>
    <w:p>
      <w:r>
        <w:rPr>
          <w:b w:val="0"/>
          <w:sz w:val="20"/>
        </w:rPr>
        <w:t>Phone Number: _____________________________________________________</w:t>
      </w:r>
    </w:p>
    <w:p/>
    <w:p>
      <w:r>
        <w:rPr>
          <w:b w:val="0"/>
          <w:sz w:val="20"/>
        </w:rPr>
        <w:t>Reference 2 Name: ______________________________________________</w:t>
      </w:r>
    </w:p>
    <w:p>
      <w:r>
        <w:rPr>
          <w:b w:val="0"/>
          <w:sz w:val="20"/>
        </w:rPr>
        <w:t>Relationship: ______________________________________________________</w:t>
      </w:r>
    </w:p>
    <w:p>
      <w:r>
        <w:rPr>
          <w:b w:val="0"/>
          <w:sz w:val="20"/>
        </w:rPr>
        <w:t>Phone Number: _____________________________________________________</w:t>
      </w:r>
    </w:p>
    <w:p/>
    <w:p>
      <w:r>
        <w:rPr>
          <w:b w:val="0"/>
          <w:sz w:val="20"/>
        </w:rPr>
        <w:t>Reference 3 Name: ______________________________________________</w:t>
      </w:r>
    </w:p>
    <w:p>
      <w:r>
        <w:rPr>
          <w:b w:val="0"/>
          <w:sz w:val="20"/>
        </w:rPr>
        <w:t>Relationship: ______________________________________________________</w:t>
      </w:r>
    </w:p>
    <w:p>
      <w:r>
        <w:rPr>
          <w:b w:val="0"/>
          <w:sz w:val="20"/>
        </w:rPr>
        <w:t>Phone Number: _____________________________________________________</w:t>
      </w:r>
    </w:p>
    <w:p/>
    <w:p>
      <w:r>
        <w:rPr>
          <w:b/>
          <w:sz w:val="22"/>
        </w:rPr>
        <w:t>Emergency Contact</w:t>
      </w:r>
    </w:p>
    <w:p>
      <w:r>
        <w:rPr>
          <w:b w:val="0"/>
          <w:sz w:val="20"/>
        </w:rPr>
        <w:t>Name: _______________________________________________________________</w:t>
      </w:r>
    </w:p>
    <w:p>
      <w:r>
        <w:rPr>
          <w:b w:val="0"/>
          <w:sz w:val="20"/>
        </w:rPr>
        <w:t>Relationship: ________________________________________________________</w:t>
      </w:r>
    </w:p>
    <w:p>
      <w:r>
        <w:rPr>
          <w:b w:val="0"/>
          <w:sz w:val="20"/>
        </w:rPr>
        <w:t>Phone Number: ______________________________________________________</w:t>
      </w:r>
    </w:p>
    <w:p/>
    <w:p>
      <w:r>
        <w:rPr>
          <w:b/>
          <w:sz w:val="22"/>
        </w:rPr>
        <w:t>Background and Credit Information</w:t>
      </w:r>
    </w:p>
    <w:p>
      <w:r>
        <w:rPr>
          <w:b w:val="0"/>
          <w:sz w:val="20"/>
        </w:rPr>
        <w:t>Have you ever been evicted? (Yes/No) _________________________________________</w:t>
      </w:r>
    </w:p>
    <w:p>
      <w:r>
        <w:rPr>
          <w:b w:val="0"/>
          <w:sz w:val="20"/>
        </w:rPr>
        <w:t>Have you ever been convicted of a felony? (Yes/No) _____________________________</w:t>
      </w:r>
    </w:p>
    <w:p>
      <w:r>
        <w:rPr>
          <w:b w:val="0"/>
          <w:sz w:val="20"/>
        </w:rPr>
        <w:t>Have you ever declared bankruptcy? (Yes/No) _________________________________</w:t>
      </w:r>
    </w:p>
    <w:p>
      <w:r>
        <w:rPr>
          <w:b w:val="0"/>
          <w:sz w:val="20"/>
        </w:rPr>
        <w:t>Consent to Credit and Background Check: By signing below, Applicant(s) authorize Landlord or Agent to obtain credit reports, criminal background checks, and any other verification necessary to process this application.</w:t>
      </w:r>
    </w:p>
    <w:p/>
    <w:p/>
    <w:p>
      <w:r>
        <w:rPr>
          <w:b/>
          <w:sz w:val="22"/>
        </w:rPr>
        <w:t>Terms and Conditions</w:t>
      </w:r>
    </w:p>
    <w:p>
      <w:r>
        <w:rPr>
          <w:b w:val="0"/>
          <w:sz w:val="20"/>
        </w:rPr>
        <w:t>1. This application is subject to approval by the Landlord. Submission does not guarantee approval or lease execution.</w:t>
      </w:r>
    </w:p>
    <w:p>
      <w:r>
        <w:rPr>
          <w:b w:val="0"/>
          <w:sz w:val="20"/>
        </w:rPr>
        <w:t>2. Applicant certifies that all information provided is true, correct, and complete to the best of their knowledge.</w:t>
      </w:r>
    </w:p>
    <w:p>
      <w:r>
        <w:rPr>
          <w:b w:val="0"/>
          <w:sz w:val="20"/>
        </w:rPr>
        <w:t>3. Applicant understands that any false or misleading statements may result in denial of the application or termination of tenancy.</w:t>
      </w:r>
    </w:p>
    <w:p>
      <w:r>
        <w:rPr>
          <w:b w:val="0"/>
          <w:sz w:val="20"/>
        </w:rPr>
        <w:t>4. Applicant agrees to provide all necessary documentation to verify income, identification, and rental history upon request.</w:t>
      </w:r>
    </w:p>
    <w:p>
      <w:r>
        <w:rPr>
          <w:b w:val="0"/>
          <w:sz w:val="20"/>
        </w:rPr>
        <w:t>5. Applicant agrees to pay any applicable application fees which are non-refundable.</w:t>
      </w:r>
    </w:p>
    <w:p>
      <w:r>
        <w:rPr>
          <w:b w:val="0"/>
          <w:sz w:val="20"/>
        </w:rPr>
        <w:t>6. Applicant authorizes release of information to verify statements made in this application.</w:t>
      </w:r>
    </w:p>
    <w:p>
      <w:r>
        <w:rPr>
          <w:b w:val="0"/>
          <w:sz w:val="20"/>
        </w:rPr>
        <w:t>7. This application and all related documents shall be governed by the laws of the State in which the rental property is located.</w:t>
      </w:r>
    </w:p>
    <w:p/>
    <w:p>
      <w:r>
        <w:rPr>
          <w:b/>
          <w:sz w:val="22"/>
        </w:rPr>
        <w:t>Applicant Acknowledgement and Signature</w:t>
      </w:r>
    </w:p>
    <w:p>
      <w:r>
        <w:rPr>
          <w:b w:val="0"/>
          <w:sz w:val="20"/>
        </w:rPr>
        <w:t>I/We hereby certify that the information provided in this Rental Application is true and complete. I/We authorize the verification of the information provided above and understand that false information may result in denial of tenancy or termination of lease.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Co-Applicant Signature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p/>
    <w:p>
      <w:r>
        <w:rPr>
          <w:b w:val="0"/>
          <w:sz w:val="20"/>
        </w:rPr>
        <w:t>Date: ___________________________                             Date: ___________________________</w:t>
      </w:r>
    </w:p>
    <w:p/>
    <w:p>
      <w:r>
        <w:rPr>
          <w:b/>
          <w:sz w:val="20"/>
        </w:rPr>
        <w:t>NOTICE: This Rental Application complies with all applicable federal, state, and local fair housing laws. Landlord does not discriminate on the basis of race, color, religion, sex, national origin, familial status, disability, or any other protected class.</w:t>
      </w:r>
    </w:p>
    <w:p/>
    <w:p>
      <w:r>
        <w:br w:type="page"/>
      </w:r>
    </w:p>
    <w:p>
      <w:pPr>
        <w:jc w:val="center"/>
      </w:pPr>
      <w:r>
        <w:rPr>
          <w:color w:val="555555"/>
          <w:sz w:val="24"/>
        </w:rPr>
        <w:t>Original source of this document:</w:t>
      </w:r>
    </w:p>
    <w:p>
      <w:pPr>
        <w:jc w:val="center"/>
      </w:pPr>
      <w:hyperlink r:id="rId9">
        <w:r>
          <w:rPr>
            <w:color w:val="0000FF"/>
            <w:u w:val="single"/>
          </w:rPr>
          <w:t>https://docs-realestate.com/rental-application-template/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al-application-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