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RENTAL APPLICATION DENIAL LETTER</w:t>
      </w:r>
    </w:p>
    <w:p/>
    <w:p>
      <w:r>
        <w:rPr>
          <w:b/>
          <w:sz w:val="20"/>
        </w:rPr>
        <w:t>Sender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Applicant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Pr>
        <w:jc w:val="center"/>
      </w:pPr>
      <w:r>
        <w:rPr>
          <w:b/>
          <w:sz w:val="20"/>
        </w:rPr>
        <w:t>Subject: Notice of Rental Application Denial</w:t>
      </w:r>
    </w:p>
    <w:p/>
    <w:p/>
    <w:p>
      <w:r>
        <w:rPr>
          <w:b w:val="0"/>
          <w:sz w:val="20"/>
        </w:rPr>
        <w:t>Dear Applicant,</w:t>
      </w:r>
    </w:p>
    <w:p/>
    <w:p>
      <w:r>
        <w:rPr>
          <w:b w:val="0"/>
          <w:sz w:val="20"/>
        </w:rPr>
        <w:t>We regret to inform you that after careful consideration of your rental application for the property located at ________________________________________________________, your application has been denied.</w:t>
      </w:r>
    </w:p>
    <w:p/>
    <w:p>
      <w:r>
        <w:rPr>
          <w:b w:val="0"/>
          <w:sz w:val="20"/>
        </w:rPr>
        <w:t>This decision was made based on the results of the screening process, which may include but is not limited to credit history, rental history, criminal background check, and verification of income and employment.</w:t>
      </w:r>
    </w:p>
    <w:p/>
    <w:p>
      <w:r>
        <w:rPr>
          <w:b w:val="0"/>
          <w:sz w:val="20"/>
        </w:rPr>
        <w:t>Please be informed that the decision was made in compliance with all applicable federal, state, and local fair housing laws and regulations. We do not discriminate on the basis of race, color, religion, sex, national origin, familial status, disability, or any other protected characteristic.</w:t>
      </w:r>
    </w:p>
    <w:p/>
    <w:p>
      <w:r>
        <w:rPr>
          <w:b w:val="0"/>
          <w:sz w:val="20"/>
        </w:rPr>
        <w:t>If you would like to obtain a copy of the consumer report or screening information used in our evaluation, please contact the screening agency directly at:</w:t>
      </w:r>
    </w:p>
    <w:p>
      <w:r>
        <w:rPr>
          <w:b w:val="0"/>
          <w:sz w:val="20"/>
        </w:rPr>
        <w:t>________________________________________________________________________</w:t>
      </w:r>
    </w:p>
    <w:p>
      <w:r>
        <w:rPr>
          <w:b w:val="0"/>
          <w:sz w:val="20"/>
        </w:rPr>
        <w:t>________________________________________________________________________</w:t>
      </w:r>
    </w:p>
    <w:p/>
    <w:p>
      <w:r>
        <w:rPr>
          <w:b w:val="0"/>
          <w:sz w:val="20"/>
        </w:rPr>
        <w:t>If you have questions regarding this denial or believe this decision was made in error, you may contact our office to discuss.</w:t>
      </w:r>
    </w:p>
    <w:p/>
    <w:p>
      <w:r>
        <w:rPr>
          <w:b w:val="0"/>
          <w:sz w:val="20"/>
        </w:rPr>
        <w:t>Thank you for your interest in renting with us. We wish you the best in your search for suitable housing.</w:t>
      </w:r>
    </w:p>
    <w:p/>
    <w:p/>
    <w:p>
      <w:r>
        <w:rPr>
          <w:b w:val="0"/>
          <w:sz w:val="20"/>
        </w:rPr>
        <w:t>Sincerely,</w:t>
      </w:r>
    </w:p>
    <w:p/>
    <w:p/>
    <w:p/>
    <w:p>
      <w:r>
        <w:rPr>
          <w:b w:val="0"/>
          <w:sz w:val="20"/>
        </w:rPr>
        <w:t>______________________________________________________________</w:t>
      </w:r>
    </w:p>
    <w:p>
      <w:r>
        <w:rPr>
          <w:b w:val="0"/>
          <w:sz w:val="20"/>
        </w:rPr>
        <w:t>Authorized Representative</w:t>
      </w:r>
    </w:p>
    <w:p>
      <w:r>
        <w:rPr>
          <w:b w:val="0"/>
          <w:sz w:val="20"/>
        </w:rPr>
        <w:t>Company Name: ___________________________________________________</w:t>
      </w:r>
    </w:p>
    <w:p>
      <w:r>
        <w:rPr>
          <w:b w:val="0"/>
          <w:sz w:val="20"/>
        </w:rPr>
        <w:t>Phone: __________________________________________________________</w:t>
      </w:r>
    </w:p>
    <w:p>
      <w:r>
        <w:rPr>
          <w:b w:val="0"/>
          <w:sz w:val="20"/>
        </w:rPr>
        <w:t>Email: ___________________________________________________________</w:t>
      </w:r>
    </w:p>
    <w:p/>
    <w:p/>
    <w:p>
      <w:r>
        <w:rPr>
          <w:b/>
          <w:sz w:val="22"/>
        </w:rPr>
        <w:t>Important Legal Information</w:t>
      </w:r>
    </w:p>
    <w:p/>
    <w:p>
      <w:r>
        <w:rPr>
          <w:b w:val="0"/>
          <w:sz w:val="20"/>
        </w:rPr>
        <w:t>This letter is provided in accordance with the Fair Credit Reporting Act (FCRA) and other applicable laws. If your application was denied due to information obtained through a consumer reporting agency, you have the right to obtain a free copy of the report from the agency within 60 days and dispute any inaccurate information.</w:t>
      </w:r>
    </w:p>
    <w:p/>
    <w:p>
      <w:r>
        <w:rPr>
          <w:b w:val="0"/>
          <w:sz w:val="20"/>
        </w:rPr>
        <w:t>Please note that we are not responsible for the content of consumer reports obtained from third-party agencies. Any disputes regarding such information should be directed to the reporting agency.</w:t>
      </w:r>
    </w:p>
    <w:p/>
    <w:p>
      <w:r>
        <w:rPr>
          <w:b w:val="0"/>
          <w:sz w:val="20"/>
        </w:rPr>
        <w:t>This letter does not constitute a waiver of your rights or any obligations of either party. All communications are subject to applicable landlord-tenant laws.</w:t>
      </w:r>
    </w:p>
    <w:p/>
    <w:p/>
    <w:p>
      <w:r>
        <w:rPr>
          <w:b w:val="0"/>
          <w:sz w:val="20"/>
        </w:rPr>
        <w:t>Date: _____________________________________</w:t>
      </w:r>
    </w:p>
    <w:p/>
    <w:p>
      <w:r>
        <w:rPr>
          <w:b w:val="0"/>
          <w:sz w:val="20"/>
        </w:rPr>
        <w:t>Signature: 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https://docs-realestate.com/rental-application-denial-letter-template/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rental-application-denial-letter-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