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 (TEXAS)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TO BE RENTED:</w:t>
      </w:r>
    </w:p>
    <w:p>
      <w:r>
        <w:rPr>
          <w:b w:val="0"/>
          <w:sz w:val="20"/>
        </w:rPr>
        <w:t>Address: ______________________________________________________________</w:t>
      </w:r>
    </w:p>
    <w:p>
      <w:r>
        <w:rPr>
          <w:b w:val="0"/>
          <w:sz w:val="20"/>
        </w:rPr>
        <w:t>Type of Unit: _________________________________________________________</w:t>
      </w:r>
    </w:p>
    <w:p>
      <w:r>
        <w:rPr>
          <w:b w:val="0"/>
          <w:sz w:val="20"/>
        </w:rPr>
        <w:t>Number of Bedrooms: _________________   Number of Bathrooms: ________________</w:t>
      </w:r>
    </w:p>
    <w:p>
      <w:r>
        <w:rPr>
          <w:b w:val="0"/>
          <w:sz w:val="20"/>
        </w:rPr>
        <w:t>Included Appliances and Fixtures: _______________________________________</w:t>
      </w:r>
    </w:p>
    <w:p/>
    <w:p>
      <w:r>
        <w:rPr>
          <w:b/>
          <w:sz w:val="20"/>
        </w:rPr>
        <w:t>LEASE TERM:</w:t>
      </w:r>
    </w:p>
    <w:p>
      <w:r>
        <w:rPr>
          <w:b w:val="0"/>
          <w:sz w:val="20"/>
        </w:rPr>
        <w:t>This Lease shall commence on ________________ and shall terminate on ________________, unless terminated earlier in accordance with this Agreement.</w:t>
      </w:r>
    </w:p>
    <w:p/>
    <w:p>
      <w:r>
        <w:rPr>
          <w:b/>
          <w:sz w:val="20"/>
        </w:rPr>
        <w:t>RENT PAYMENT:</w:t>
      </w:r>
    </w:p>
    <w:p>
      <w:r>
        <w:rPr>
          <w:b w:val="0"/>
          <w:sz w:val="20"/>
        </w:rPr>
        <w:t>Monthly Rent Amount: $__________________</w:t>
      </w:r>
    </w:p>
    <w:p>
      <w:r>
        <w:rPr>
          <w:b w:val="0"/>
          <w:sz w:val="20"/>
        </w:rPr>
        <w:t>Rent Due Date: _________________________</w:t>
      </w:r>
    </w:p>
    <w:p>
      <w:r>
        <w:rPr>
          <w:b w:val="0"/>
          <w:sz w:val="20"/>
        </w:rPr>
        <w:t>Rent Payment Method: ____________________</w:t>
      </w:r>
    </w:p>
    <w:p>
      <w:r>
        <w:rPr>
          <w:b w:val="0"/>
          <w:sz w:val="20"/>
        </w:rPr>
        <w:t>Late Payment Fee: $______________________ if rent is not received within ______ days of due date.</w:t>
      </w:r>
    </w:p>
    <w:p/>
    <w:p>
      <w:r>
        <w:rPr>
          <w:b/>
          <w:sz w:val="20"/>
        </w:rPr>
        <w:t>SECURITY DEPOSIT:</w:t>
      </w:r>
    </w:p>
    <w:p>
      <w:r>
        <w:rPr>
          <w:b w:val="0"/>
          <w:sz w:val="20"/>
        </w:rPr>
        <w:t>Tenant shall pay a security deposit of $___________________ prior to occupancy.</w:t>
      </w:r>
    </w:p>
    <w:p>
      <w:r>
        <w:rPr>
          <w:b w:val="0"/>
          <w:sz w:val="20"/>
        </w:rPr>
        <w:t>The security deposit will be held to cover damages beyond normal wear and tear, unpaid rent, or other breaches of this Lease.</w:t>
      </w:r>
    </w:p>
    <w:p>
      <w:r>
        <w:rPr>
          <w:b w:val="0"/>
          <w:sz w:val="20"/>
        </w:rPr>
        <w:t>Deposit will be returned within 30 days of Lease termination, less any lawful deductions, along with an itemized list of deductions.</w:t>
      </w:r>
    </w:p>
    <w:p/>
    <w:p>
      <w:r>
        <w:rPr>
          <w:b/>
          <w:sz w:val="20"/>
        </w:rPr>
        <w:t>UTILITIES AND SERVICES:</w:t>
      </w:r>
    </w:p>
    <w:p>
      <w:r>
        <w:rPr>
          <w:b w:val="0"/>
          <w:sz w:val="20"/>
        </w:rPr>
        <w:t>The following utilities and services will be paid by the Landlord:</w:t>
      </w:r>
    </w:p>
    <w:p>
      <w:r>
        <w:rPr>
          <w:b w:val="0"/>
          <w:sz w:val="20"/>
        </w:rPr>
        <w:t>- ____________________________________________________________</w:t>
      </w:r>
    </w:p>
    <w:p>
      <w:r>
        <w:rPr>
          <w:b w:val="0"/>
          <w:sz w:val="20"/>
        </w:rPr>
        <w:t>The following utilities and services will be paid by the Tenant:</w:t>
      </w:r>
    </w:p>
    <w:p>
      <w:r>
        <w:rPr>
          <w:b w:val="0"/>
          <w:sz w:val="20"/>
        </w:rPr>
        <w:t>- ____________________________________________________________</w:t>
      </w:r>
    </w:p>
    <w:p/>
    <w:p>
      <w:r>
        <w:rPr>
          <w:b/>
          <w:sz w:val="20"/>
        </w:rPr>
        <w:t>USE OF PREMISES:</w:t>
      </w:r>
    </w:p>
    <w:p>
      <w:r>
        <w:rPr>
          <w:b w:val="0"/>
          <w:sz w:val="20"/>
        </w:rPr>
        <w:t>The Premises shall be used exclusively as a residential dwelling by the Tenant(s) named herein.</w:t>
      </w:r>
    </w:p>
    <w:p>
      <w:r>
        <w:rPr>
          <w:b w:val="0"/>
          <w:sz w:val="20"/>
        </w:rPr>
        <w:t>No unlawful activities shall be conducted on the Premises.</w:t>
      </w:r>
    </w:p>
    <w:p>
      <w:r>
        <w:rPr>
          <w:b w:val="0"/>
          <w:sz w:val="20"/>
        </w:rPr>
        <w:t>Tenant shall comply with all applicable laws, ordinances, and regulations.</w:t>
      </w:r>
    </w:p>
    <w:p/>
    <w:p>
      <w:r>
        <w:rPr>
          <w:b/>
          <w:sz w:val="20"/>
        </w:rPr>
        <w:t>OCCUPANTS:</w:t>
      </w:r>
    </w:p>
    <w:p>
      <w:r>
        <w:rPr>
          <w:b w:val="0"/>
          <w:sz w:val="20"/>
        </w:rPr>
        <w:t>Only the following persons shall occupy the Premises:</w:t>
      </w:r>
    </w:p>
    <w:p>
      <w:r>
        <w:rPr>
          <w:b w:val="0"/>
          <w:sz w:val="20"/>
        </w:rPr>
        <w:t>____________________________________________________________________________</w:t>
      </w:r>
    </w:p>
    <w:p/>
    <w:p>
      <w:r>
        <w:rPr>
          <w:b/>
          <w:sz w:val="20"/>
        </w:rPr>
        <w:t>MAINTENANCE AND REPAIRS:</w:t>
      </w:r>
    </w:p>
    <w:p>
      <w:r>
        <w:rPr>
          <w:b w:val="0"/>
          <w:sz w:val="20"/>
        </w:rPr>
        <w:t>Tenant shall keep the Premises clean and in good condition.</w:t>
      </w:r>
    </w:p>
    <w:p>
      <w:r>
        <w:rPr>
          <w:b w:val="0"/>
          <w:sz w:val="20"/>
        </w:rPr>
        <w:t>Tenant shall promptly notify Landlord of any damage or needed repairs.</w:t>
      </w:r>
    </w:p>
    <w:p>
      <w:r>
        <w:rPr>
          <w:b w:val="0"/>
          <w:sz w:val="20"/>
        </w:rPr>
        <w:t>Landlord shall be responsible for repairs except those caused by Tenant's negligence or misuse.</w:t>
      </w:r>
    </w:p>
    <w:p/>
    <w:p>
      <w:r>
        <w:rPr>
          <w:b/>
          <w:sz w:val="20"/>
        </w:rPr>
        <w:t>ALTERATIONS:</w:t>
      </w:r>
    </w:p>
    <w:p>
      <w:r>
        <w:rPr>
          <w:b w:val="0"/>
          <w:sz w:val="20"/>
        </w:rPr>
        <w:t>Tenant shall not make any alterations, additions, or improvements without prior written consent of Landlord.</w:t>
      </w:r>
    </w:p>
    <w:p>
      <w:r>
        <w:rPr>
          <w:b w:val="0"/>
          <w:sz w:val="20"/>
        </w:rPr>
        <w:t>Any approved alterations shall become property of Landlord upon termination unless otherwise agreed.</w:t>
      </w:r>
    </w:p>
    <w:p/>
    <w:p>
      <w:r>
        <w:rPr>
          <w:b/>
          <w:sz w:val="20"/>
        </w:rPr>
        <w:t>PETS:</w:t>
      </w:r>
    </w:p>
    <w:p>
      <w:r>
        <w:rPr>
          <w:b w:val="0"/>
          <w:sz w:val="20"/>
        </w:rPr>
        <w:t>Pets are ________________ (allowed / not allowed).</w:t>
      </w:r>
    </w:p>
    <w:p>
      <w:r>
        <w:rPr>
          <w:b w:val="0"/>
          <w:sz w:val="20"/>
        </w:rPr>
        <w:t>If allowed, the following conditions and restrictions apply:</w:t>
      </w:r>
    </w:p>
    <w:p>
      <w:r>
        <w:rPr>
          <w:b w:val="0"/>
          <w:sz w:val="20"/>
        </w:rPr>
        <w:t>____________________________________________________________________________</w:t>
      </w:r>
    </w:p>
    <w:p/>
    <w:p>
      <w:r>
        <w:rPr>
          <w:b/>
          <w:sz w:val="20"/>
        </w:rPr>
        <w:t>LANDLORD'S ENTRY TO PREMISES:</w:t>
      </w:r>
    </w:p>
    <w:p>
      <w:r>
        <w:rPr>
          <w:b w:val="0"/>
          <w:sz w:val="20"/>
        </w:rPr>
        <w:t>Landlord may enter the Premises at reasonable times with at least 24 hours notice for inspections, repairs, or showings, except in emergencies.</w:t>
      </w:r>
    </w:p>
    <w:p/>
    <w:p>
      <w:r>
        <w:rPr>
          <w:b/>
          <w:sz w:val="20"/>
        </w:rPr>
        <w:t>SUBLEASING AND ASSIGNMENT:</w:t>
      </w:r>
    </w:p>
    <w:p>
      <w:r>
        <w:rPr>
          <w:b w:val="0"/>
          <w:sz w:val="20"/>
        </w:rPr>
        <w:t>Tenant shall not assign this Lease or sublet any portion of the Premises without prior written consent of Landlord.</w:t>
      </w:r>
    </w:p>
    <w:p/>
    <w:p>
      <w:r>
        <w:rPr>
          <w:b/>
          <w:sz w:val="20"/>
        </w:rPr>
        <w:t>DEFAULT AND REMEDIES:</w:t>
      </w:r>
    </w:p>
    <w:p>
      <w:r>
        <w:rPr>
          <w:b w:val="0"/>
          <w:sz w:val="20"/>
        </w:rPr>
        <w:t>If Tenant fails to pay rent or breaches any material term of this Lease, Landlord may terminate this Lease and pursue all remedies allowed by Texas law.</w:t>
      </w:r>
    </w:p>
    <w:p>
      <w:r>
        <w:rPr>
          <w:b w:val="0"/>
          <w:sz w:val="20"/>
        </w:rPr>
        <w:t>Tenant shall be responsible for all costs incurred due to default, including reasonable attorney fees.</w:t>
      </w:r>
    </w:p>
    <w:p/>
    <w:p>
      <w:r>
        <w:rPr>
          <w:b/>
          <w:sz w:val="20"/>
        </w:rPr>
        <w:t>TERMINATION:</w:t>
      </w:r>
    </w:p>
    <w:p>
      <w:r>
        <w:rPr>
          <w:b w:val="0"/>
          <w:sz w:val="20"/>
        </w:rPr>
        <w:t>Upon termination or expiration of this Lease, Tenant shall vacate the Premises, remove all personal property, and return keys to Landlord.</w:t>
      </w:r>
    </w:p>
    <w:p>
      <w:r>
        <w:rPr>
          <w:b w:val="0"/>
          <w:sz w:val="20"/>
        </w:rPr>
        <w:t>Tenant shall leave the Premises in clean condition and repair any damage caused by Tenant or guests.</w:t>
      </w:r>
    </w:p>
    <w:p/>
    <w:p>
      <w:r>
        <w:rPr>
          <w:b/>
          <w:sz w:val="20"/>
        </w:rPr>
        <w:t>GOVERNING LAW:</w:t>
      </w:r>
    </w:p>
    <w:p>
      <w:r>
        <w:rPr>
          <w:b w:val="0"/>
          <w:sz w:val="20"/>
        </w:rPr>
        <w:t>This Lease shall be governed by and construed in accordance with the laws of the State of Texas.</w:t>
      </w:r>
    </w:p>
    <w:p/>
    <w:p>
      <w:r>
        <w:rPr>
          <w:b/>
          <w:sz w:val="20"/>
        </w:rPr>
        <w:t>ENTIRE AGREEMENT:</w:t>
      </w:r>
    </w:p>
    <w:p>
      <w:r>
        <w:rPr>
          <w:b w:val="0"/>
          <w:sz w:val="20"/>
        </w:rPr>
        <w:t>This Lease constitutes the entire agreement between the parties and supersedes all prior negotiations and agreements.</w:t>
      </w:r>
    </w:p>
    <w:p>
      <w:r>
        <w:rPr>
          <w:b w:val="0"/>
          <w:sz w:val="20"/>
        </w:rPr>
        <w:t>Any modifications must be in writing and signed by both parties.</w:t>
      </w:r>
    </w:p>
    <w:p/>
    <w:p>
      <w:r>
        <w:rPr>
          <w:b/>
          <w:sz w:val="20"/>
        </w:rPr>
        <w:t>SEVERABILITY:</w:t>
      </w:r>
    </w:p>
    <w:p>
      <w:r>
        <w:rPr>
          <w:b w:val="0"/>
          <w:sz w:val="20"/>
        </w:rPr>
        <w:t>If any provision of this Lease is held invalid or unenforceable, the remaining provisions shall remain in full force and effect.</w:t>
      </w:r>
    </w:p>
    <w:p/>
    <w:p>
      <w:r>
        <w:rPr>
          <w:b/>
          <w:sz w:val="20"/>
        </w:rPr>
        <w:t>NOTICES:</w:t>
      </w:r>
    </w:p>
    <w:p>
      <w:r>
        <w:rPr>
          <w:b w:val="0"/>
          <w:sz w:val="20"/>
        </w:rPr>
        <w:t>All notices required or permitted under this Lease shall be in writing and delivered to the parties at the addresses listed above or at such other address as either party may designate in writing.</w:t>
      </w:r>
    </w:p>
    <w:p/>
    <w:p>
      <w:r>
        <w:rPr>
          <w:b/>
          <w:sz w:val="20"/>
        </w:rPr>
        <w:t>SIGNATURES:</w:t>
      </w:r>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https://docs-realestate.com/rental-agreement-template-texas/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agreement-template-texas/"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