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INCREASE NOTICE</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of Rental Unit: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Rental Property Information:</w:t>
      </w:r>
    </w:p>
    <w:p>
      <w:r>
        <w:rPr>
          <w:b w:val="0"/>
          <w:sz w:val="20"/>
        </w:rPr>
        <w:t>Type of Property: _____________________________________________________</w:t>
      </w:r>
    </w:p>
    <w:p>
      <w:r>
        <w:rPr>
          <w:b w:val="0"/>
          <w:sz w:val="20"/>
        </w:rPr>
        <w:t>Unit Number (if applicable): ___________________________________________</w:t>
      </w:r>
    </w:p>
    <w:p>
      <w:r>
        <w:rPr>
          <w:b w:val="0"/>
          <w:sz w:val="20"/>
        </w:rPr>
        <w:t>Lease Commencement Date: ______________________________________________</w:t>
      </w:r>
    </w:p>
    <w:p/>
    <w:p>
      <w:r>
        <w:rPr>
          <w:b/>
          <w:sz w:val="20"/>
        </w:rPr>
        <w:t>Current Rent and Increase Details:</w:t>
      </w:r>
    </w:p>
    <w:p>
      <w:r>
        <w:rPr>
          <w:b w:val="0"/>
          <w:sz w:val="20"/>
        </w:rPr>
        <w:t>Current Monthly Rent: $_____________________</w:t>
      </w:r>
    </w:p>
    <w:p>
      <w:r>
        <w:rPr>
          <w:b w:val="0"/>
          <w:sz w:val="20"/>
        </w:rPr>
        <w:t>Proposed New Monthly Rent: $________________</w:t>
      </w:r>
    </w:p>
    <w:p>
      <w:r>
        <w:rPr>
          <w:b w:val="0"/>
          <w:sz w:val="20"/>
        </w:rPr>
        <w:t>Effective Date of Rent Increase: _______________________________________</w:t>
      </w:r>
    </w:p>
    <w:p>
      <w:r>
        <w:rPr>
          <w:b w:val="0"/>
          <w:sz w:val="20"/>
        </w:rPr>
        <w:t>Reason(s) for Rent Increase:</w:t>
      </w:r>
    </w:p>
    <w:p>
      <w:r>
        <w:rPr>
          <w:b w:val="0"/>
          <w:sz w:val="20"/>
        </w:rPr>
        <w:t>______________________________________________________________________</w:t>
      </w:r>
    </w:p>
    <w:p>
      <w:r>
        <w:rPr>
          <w:b w:val="0"/>
          <w:sz w:val="20"/>
        </w:rPr>
        <w:t>______________________________________________________________________</w:t>
      </w:r>
    </w:p>
    <w:p/>
    <w:p>
      <w:r>
        <w:rPr>
          <w:b/>
          <w:sz w:val="20"/>
        </w:rPr>
        <w:t>NOTICE OF RENT INCREASE</w:t>
      </w:r>
    </w:p>
    <w:p>
      <w:r>
        <w:rPr>
          <w:b w:val="0"/>
          <w:sz w:val="20"/>
        </w:rPr>
        <w:t>Dear Tenant(s),</w:t>
      </w:r>
    </w:p>
    <w:p>
      <w:r>
        <w:rPr>
          <w:b w:val="0"/>
          <w:sz w:val="20"/>
        </w:rPr>
        <w:t>Please be advised that pursuant to the terms of your lease agreement and in accordance with applicable United States laws, your monthly rent will increase as specified above. This rent increase will become effective on the date indicated.</w:t>
      </w:r>
    </w:p>
    <w:p>
      <w:r>
        <w:rPr>
          <w:b w:val="0"/>
          <w:sz w:val="20"/>
        </w:rPr>
        <w:t>This notice is provided to you in compliance with all legal requirements regarding the timing and amount of rent increases. If you have any questions or require further information, please contact the Landlord at the contact information provided above.</w:t>
      </w:r>
    </w:p>
    <w:p/>
    <w:p>
      <w:r>
        <w:rPr>
          <w:b/>
          <w:sz w:val="20"/>
        </w:rPr>
        <w:t>Tenant Rights and Options:</w:t>
      </w:r>
    </w:p>
    <w:p>
      <w:r>
        <w:rPr>
          <w:b w:val="0"/>
          <w:sz w:val="20"/>
        </w:rPr>
        <w:t>You have the right to accept or reject this rent increase. If you do not agree with the increase, you may:</w:t>
      </w:r>
    </w:p>
    <w:p>
      <w:r>
        <w:rPr>
          <w:b w:val="0"/>
          <w:sz w:val="20"/>
        </w:rPr>
        <w:t>1. Discuss the matter with the Landlord to reach a mutual agreement.</w:t>
      </w:r>
    </w:p>
    <w:p>
      <w:r>
        <w:rPr>
          <w:b w:val="0"/>
          <w:sz w:val="20"/>
        </w:rPr>
        <w:t>2. Seek advice or assistance from a legal professional or tenant rights organization.</w:t>
      </w:r>
    </w:p>
    <w:p>
      <w:r>
        <w:rPr>
          <w:b w:val="0"/>
          <w:sz w:val="20"/>
        </w:rPr>
        <w:t>3. In some jurisdictions, request mediation or file a complaint with the appropriate housing authority.</w:t>
      </w:r>
    </w:p>
    <w:p/>
    <w:p>
      <w:r>
        <w:rPr>
          <w:b/>
          <w:sz w:val="20"/>
        </w:rPr>
        <w:t>Additional Terms:</w:t>
      </w:r>
    </w:p>
    <w:p>
      <w:r>
        <w:rPr>
          <w:b w:val="0"/>
          <w:sz w:val="20"/>
        </w:rPr>
        <w:t>1. All other terms and conditions of your lease remain unchanged and in full effect.</w:t>
      </w:r>
    </w:p>
    <w:p>
      <w:r>
        <w:rPr>
          <w:b w:val="0"/>
          <w:sz w:val="20"/>
        </w:rPr>
        <w:t>2. This rent increase notice does not waive any rights or remedies available under the lease or law to either party.</w:t>
      </w:r>
    </w:p>
    <w:p>
      <w:r>
        <w:rPr>
          <w:b w:val="0"/>
          <w:sz w:val="20"/>
        </w:rPr>
        <w:t>3. Failure to pay the increased rent amount after the effective date may result in late fees or other actions as permitted under the lease and law.</w:t>
      </w:r>
    </w:p>
    <w:p/>
    <w:p>
      <w:r>
        <w:rPr>
          <w:b/>
          <w:sz w:val="20"/>
        </w:rPr>
        <w:t>ACKNOWLEDGMENT OF RENT INCREASE NOTICE</w:t>
      </w:r>
    </w:p>
    <w:p>
      <w:r>
        <w:rPr>
          <w:b w:val="0"/>
          <w:sz w:val="20"/>
        </w:rPr>
        <w:t>The undersigned acknowledge receipt of this Rent Increase Notice and understand the new rent amount and effective date.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val="0"/>
          <w:sz w:val="20"/>
        </w:rPr>
        <w:t>For questions or to discuss this notice, please contact the Landlord at the address or phone number above.</w:t>
      </w:r>
    </w:p>
    <w:p>
      <w:r>
        <w:rPr>
          <w:b w:val="0"/>
          <w:sz w:val="20"/>
        </w:rPr>
        <w:t>If you believe this notice does not comply with applicable laws or your lease agreement, you may seek legal advice or contact your local housing agency.</w:t>
      </w:r>
    </w:p>
    <w:p/>
    <w:p/>
    <w:p>
      <w:r>
        <w:br w:type="page"/>
      </w:r>
    </w:p>
    <w:p>
      <w:pPr>
        <w:jc w:val="center"/>
      </w:pPr>
      <w:r>
        <w:rPr>
          <w:color w:val="555555"/>
          <w:sz w:val="24"/>
        </w:rPr>
        <w:t>Original source of this document:</w:t>
      </w:r>
    </w:p>
    <w:p>
      <w:pPr>
        <w:jc w:val="center"/>
      </w:pPr>
      <w:hyperlink r:id="rId9">
        <w:r>
          <w:rPr>
            <w:color w:val="0000FF"/>
            <w:u w:val="single"/>
          </w:rPr>
          <w:t>https://docs-realestate.com/rent-increase-template/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increas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