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 INCREASE NOTICE</w:t>
      </w:r>
    </w:p>
    <w:p/>
    <w:p/>
    <w:p>
      <w:r>
        <w:rPr>
          <w:b/>
          <w:sz w:val="20"/>
        </w:rPr>
        <w:t>Landlord Information:</w:t>
      </w:r>
    </w:p>
    <w:p>
      <w:r>
        <w:rPr>
          <w:b w:val="0"/>
          <w:sz w:val="20"/>
        </w:rPr>
        <w:t>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Tenant Information:</w:t>
      </w:r>
    </w:p>
    <w:p>
      <w:r>
        <w:rPr>
          <w:b w:val="0"/>
          <w:sz w:val="20"/>
        </w:rPr>
        <w:t>Name(s): ___________________________________________________________</w:t>
      </w:r>
    </w:p>
    <w:p>
      <w:r>
        <w:rPr>
          <w:b w:val="0"/>
          <w:sz w:val="20"/>
        </w:rPr>
        <w:t>Rental Property Address: _____________________________________________</w:t>
      </w:r>
    </w:p>
    <w:p>
      <w:r>
        <w:rPr>
          <w:b w:val="0"/>
          <w:sz w:val="20"/>
        </w:rPr>
        <w:t>Unit/Apt #: __________________________________________________________</w:t>
      </w:r>
    </w:p>
    <w:p/>
    <w:p/>
    <w:p>
      <w:r>
        <w:rPr>
          <w:b w:val="0"/>
          <w:sz w:val="20"/>
        </w:rPr>
        <w:t>Dear Tenant(s),</w:t>
      </w:r>
    </w:p>
    <w:p/>
    <w:p>
      <w:r>
        <w:rPr>
          <w:b w:val="0"/>
          <w:sz w:val="20"/>
        </w:rPr>
        <w:t>This letter serves as formal notice of a rent increase for the rental unit you currently occupy as stated above. In accordance with the terms of your lease agreement and applicable state and local laws, please be advised of the following changes to your rental terms.</w:t>
      </w:r>
    </w:p>
    <w:p/>
    <w:p/>
    <w:p>
      <w:r>
        <w:rPr>
          <w:b/>
          <w:sz w:val="20"/>
        </w:rPr>
        <w:t>RENT INCREASE DETAILS</w:t>
      </w:r>
    </w:p>
    <w:p>
      <w:r>
        <w:rPr>
          <w:b w:val="0"/>
          <w:sz w:val="20"/>
        </w:rPr>
        <w:t>Current Rent Amount: $____________________ per month</w:t>
      </w:r>
    </w:p>
    <w:p>
      <w:r>
        <w:rPr>
          <w:b w:val="0"/>
          <w:sz w:val="20"/>
        </w:rPr>
        <w:t>New Rent Amount: $_______________________ per month</w:t>
      </w:r>
    </w:p>
    <w:p>
      <w:r>
        <w:rPr>
          <w:b w:val="0"/>
          <w:sz w:val="20"/>
        </w:rPr>
        <w:t>Effective Date of New Rent: _________________________________</w:t>
      </w:r>
    </w:p>
    <w:p/>
    <w:p/>
    <w:p>
      <w:r>
        <w:rPr>
          <w:b w:val="0"/>
          <w:sz w:val="20"/>
        </w:rPr>
        <w:t>Reason for Rent Increase (if applicable):</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rPr>
          <w:b/>
          <w:sz w:val="20"/>
        </w:rPr>
        <w:t>LEGAL NOTICE AND COMPLIANCE</w:t>
      </w:r>
    </w:p>
    <w:p>
      <w:r>
        <w:rPr>
          <w:b w:val="0"/>
          <w:sz w:val="20"/>
        </w:rPr>
        <w:t>This rent increase notice complies with all applicable federal, state, and local laws. The notice period given to you meets or exceeds the minimum required by law for rent increase notifications.</w:t>
      </w:r>
    </w:p>
    <w:p>
      <w:r>
        <w:rPr>
          <w:b w:val="0"/>
          <w:sz w:val="20"/>
        </w:rPr>
        <w:t>Please review your lease agreement for any additional terms relating to rent adjustments.</w:t>
      </w:r>
    </w:p>
    <w:p/>
    <w:p/>
    <w:p>
      <w:r>
        <w:rPr>
          <w:b w:val="0"/>
          <w:sz w:val="20"/>
        </w:rPr>
        <w:t>TENANT OPTIONS</w:t>
      </w:r>
    </w:p>
    <w:p>
      <w:r>
        <w:rPr>
          <w:b w:val="0"/>
          <w:sz w:val="20"/>
        </w:rPr>
        <w:t>If you have any questions or concerns regarding this rent increase, please contact the landlord or property management at the contact information provided above.</w:t>
      </w:r>
    </w:p>
    <w:p>
      <w:r>
        <w:rPr>
          <w:b w:val="0"/>
          <w:sz w:val="20"/>
        </w:rPr>
        <w:t>You have the option to accept the new rent terms or discuss any potential arrangements. Failure to pay the new rent amount after the effective date may result in lease enforcement actions as permitted by law.</w:t>
      </w:r>
    </w:p>
    <w:p/>
    <w:p/>
    <w:p>
      <w:r>
        <w:rPr>
          <w:b/>
          <w:sz w:val="20"/>
        </w:rPr>
        <w:t>TENANT ACKNOWLEDGMENT</w:t>
      </w:r>
    </w:p>
    <w:p>
      <w:r>
        <w:rPr>
          <w:b w:val="0"/>
          <w:sz w:val="20"/>
        </w:rPr>
        <w:t>By signing below, the tenant acknowledges receipt of this Rent Increase Notice and understands the new rent terms as stated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w:t>
            </w:r>
          </w:p>
        </w:tc>
      </w:tr>
    </w:tbl>
    <w:p/>
    <w:p/>
    <w:p/>
    <w:p>
      <w:r>
        <w:rPr>
          <w:b/>
          <w:sz w:val="20"/>
        </w:rPr>
        <w:t>IMPORTANT LEGAL INFORMATION</w:t>
      </w:r>
    </w:p>
    <w:p>
      <w:r>
        <w:rPr>
          <w:b w:val="0"/>
          <w:sz w:val="20"/>
        </w:rPr>
        <w:t>This notice is provided pursuant to applicable laws regulating rent increases. If you believe this notice does not comply with local regulations or your lease agreement, you may seek legal advice. This document does not waive any rights you have under your lease or governing laws.</w:t>
      </w:r>
    </w:p>
    <w:p/>
    <w:p/>
    <w:p>
      <w:r>
        <w:rPr>
          <w:b w:val="0"/>
          <w:sz w:val="20"/>
        </w:rPr>
        <w:t>DISPUTE RESOLUTION</w:t>
      </w:r>
    </w:p>
    <w:p>
      <w:r>
        <w:rPr>
          <w:b w:val="0"/>
          <w:sz w:val="20"/>
        </w:rPr>
        <w:t>In the event of any dispute regarding this rent increase, parties agree to attempt resolution through informal negotiation or mediation prior to pursuing legal action.</w:t>
      </w:r>
    </w:p>
    <w:p/>
    <w:p/>
    <w:p/>
    <w:p>
      <w:r>
        <w:br w:type="page"/>
      </w:r>
    </w:p>
    <w:p>
      <w:pPr>
        <w:jc w:val="center"/>
      </w:pPr>
      <w:r>
        <w:rPr>
          <w:color w:val="555555"/>
          <w:sz w:val="24"/>
        </w:rPr>
        <w:t>Original source of this document:</w:t>
      </w:r>
    </w:p>
    <w:p>
      <w:pPr>
        <w:jc w:val="center"/>
      </w:pPr>
      <w:hyperlink r:id="rId9">
        <w:r>
          <w:rPr>
            <w:color w:val="0000FF"/>
            <w:u w:val="single"/>
          </w:rPr>
          <w:t>https://docs-realestate.com/rent-increase-letter-template/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nt-increase-letter-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