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PARTNERSHIP AGREEMENT</w:t>
      </w:r>
    </w:p>
    <w:p/>
    <w:p>
      <w:r>
        <w:rPr>
          <w:b w:val="0"/>
          <w:sz w:val="20"/>
        </w:rPr>
        <w:t>This Real Estate Partnership Agreement ("Agreement") is made and entered into by and between the undersigned parties (individually referred to as "Partner" and collectively as the "Partners") for the purpose of forming a partnership to invest in, manage, and operate real estate properties pursuant to the terms and conditions set forth herein.</w:t>
      </w:r>
    </w:p>
    <w:p/>
    <w:p/>
    <w:p>
      <w:r>
        <w:rPr>
          <w:b/>
          <w:sz w:val="20"/>
        </w:rPr>
        <w:t>Partner Information:</w:t>
      </w:r>
    </w:p>
    <w:p>
      <w:r>
        <w:rPr>
          <w:b w:val="0"/>
          <w:sz w:val="20"/>
        </w:rPr>
        <w:t>Partner 1: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Partner 2: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Additional Partners (if any): __________________________________________________</w:t>
      </w:r>
    </w:p>
    <w:p/>
    <w:p/>
    <w:p>
      <w:r>
        <w:rPr>
          <w:b/>
          <w:sz w:val="20"/>
        </w:rPr>
        <w:t>Article 1 – Formation of Partnership</w:t>
      </w:r>
    </w:p>
    <w:p>
      <w:r>
        <w:rPr>
          <w:b w:val="0"/>
          <w:sz w:val="20"/>
        </w:rPr>
        <w:t>The Partners hereby form a partnership (the "Partnership") pursuant to the laws of the State of ____________________ for the purpose of investing in, acquiring, managing, leasing, and disposing of real estate properties. The Partnership shall commence upon execution of this Agreement and shall continue until terminated pursuant to this Agreement.</w:t>
      </w:r>
    </w:p>
    <w:p/>
    <w:p>
      <w:r>
        <w:rPr>
          <w:b/>
          <w:sz w:val="20"/>
        </w:rPr>
        <w:t>Article 2 – Name and Place of Business</w:t>
      </w:r>
    </w:p>
    <w:p>
      <w:r>
        <w:rPr>
          <w:b w:val="0"/>
          <w:sz w:val="20"/>
        </w:rPr>
        <w:t>The Partnership shall conduct its business under the name: ___________________________________________________. The principal place of business shall be located at: ___________________________________________________________. The Partners may change the location by unanimous agreement.</w:t>
      </w:r>
    </w:p>
    <w:p/>
    <w:p>
      <w:r>
        <w:rPr>
          <w:b/>
          <w:sz w:val="20"/>
        </w:rPr>
        <w:t>Article 3 – Capital Contributions</w:t>
      </w:r>
    </w:p>
    <w:p>
      <w:r>
        <w:rPr>
          <w:b w:val="0"/>
          <w:sz w:val="20"/>
        </w:rPr>
        <w:t>Each Partner shall contribute capital to the Partnership as follows:</w:t>
      </w:r>
    </w:p>
    <w:p>
      <w:r>
        <w:rPr>
          <w:b w:val="0"/>
          <w:sz w:val="20"/>
        </w:rPr>
        <w:t>Partner 1: $______________________</w:t>
      </w:r>
    </w:p>
    <w:p>
      <w:r>
        <w:rPr>
          <w:b w:val="0"/>
          <w:sz w:val="20"/>
        </w:rPr>
        <w:t>Partner 2: $______________________</w:t>
      </w:r>
    </w:p>
    <w:p>
      <w:r>
        <w:rPr>
          <w:b w:val="0"/>
          <w:sz w:val="20"/>
        </w:rPr>
        <w:t>Additional Partners: $____________________ (if applicable)</w:t>
      </w:r>
    </w:p>
    <w:p>
      <w:r>
        <w:rPr>
          <w:b w:val="0"/>
          <w:sz w:val="20"/>
        </w:rPr>
        <w:t>No Partner shall be required to make additional contributions without the unanimous consent of all Partners.</w:t>
      </w:r>
    </w:p>
    <w:p/>
    <w:p>
      <w:r>
        <w:rPr>
          <w:b/>
          <w:sz w:val="20"/>
        </w:rPr>
        <w:t>Article 4 – Ownership Interests</w:t>
      </w:r>
    </w:p>
    <w:p>
      <w:r>
        <w:rPr>
          <w:b w:val="0"/>
          <w:sz w:val="20"/>
        </w:rPr>
        <w:t>Ownership interests in the Partnership shall be divided as follows based on capital contributions and/or other agreed terms:</w:t>
      </w:r>
    </w:p>
    <w:p>
      <w:r>
        <w:rPr>
          <w:b w:val="0"/>
          <w:sz w:val="20"/>
        </w:rPr>
        <w:t>Partner 1: ______%</w:t>
      </w:r>
    </w:p>
    <w:p>
      <w:r>
        <w:rPr>
          <w:b w:val="0"/>
          <w:sz w:val="20"/>
        </w:rPr>
        <w:t>Partner 2: ______%</w:t>
      </w:r>
    </w:p>
    <w:p>
      <w:r>
        <w:rPr>
          <w:b w:val="0"/>
          <w:sz w:val="20"/>
        </w:rPr>
        <w:t>Additional Partners: ______%</w:t>
      </w:r>
    </w:p>
    <w:p/>
    <w:p>
      <w:r>
        <w:rPr>
          <w:b/>
          <w:sz w:val="20"/>
        </w:rPr>
        <w:t>Article 5 – Management and Voting</w:t>
      </w:r>
    </w:p>
    <w:p>
      <w:r>
        <w:rPr>
          <w:b w:val="0"/>
          <w:sz w:val="20"/>
        </w:rPr>
        <w:t>The management and control of the Partnership shall be vested in the Partners acting by majority vote, unless otherwise agreed herein. Day-to-day operations may be delegated to one or more Partners or third parties by unanimous consent. Each Partner shall have voting power proportionate to their ownership interest unless otherwise specified.</w:t>
      </w:r>
    </w:p>
    <w:p/>
    <w:p>
      <w:r>
        <w:rPr>
          <w:b/>
          <w:sz w:val="20"/>
        </w:rPr>
        <w:t>Article 6 – Duties and Responsibilities</w:t>
      </w:r>
    </w:p>
    <w:p>
      <w:r>
        <w:rPr>
          <w:b w:val="0"/>
          <w:sz w:val="20"/>
        </w:rPr>
        <w:t>Each Partner agrees to devote such time and effort as reasonably necessary for the successful operation of the Partnership. The Partners shall act in good faith and exercise their fiduciary duties of loyalty and care in all Partnership matters.</w:t>
      </w:r>
    </w:p>
    <w:p/>
    <w:p>
      <w:r>
        <w:rPr>
          <w:b/>
          <w:sz w:val="20"/>
        </w:rPr>
        <w:t>Article 7 – Profit and Loss Allocation</w:t>
      </w:r>
    </w:p>
    <w:p>
      <w:r>
        <w:rPr>
          <w:b w:val="0"/>
          <w:sz w:val="20"/>
        </w:rPr>
        <w:t>All profits and losses of the Partnership, including income, expenses, gains, and losses from operations and dispositions, shall be allocated to the Partners in proportion to their ownership interests unless otherwise agreed.</w:t>
      </w:r>
    </w:p>
    <w:p/>
    <w:p>
      <w:r>
        <w:rPr>
          <w:b/>
          <w:sz w:val="20"/>
        </w:rPr>
        <w:t>Article 8 – Distributions</w:t>
      </w:r>
    </w:p>
    <w:p>
      <w:r>
        <w:rPr>
          <w:b w:val="0"/>
          <w:sz w:val="20"/>
        </w:rPr>
        <w:t>Distributions of cash or other assets shall be made to the Partners at such times and in such amounts as determined by a majority vote, in proportion to their respective ownership interests, subject to applicable law and any retained earnings for Partnership operations.</w:t>
      </w:r>
    </w:p>
    <w:p/>
    <w:p>
      <w:r>
        <w:rPr>
          <w:b/>
          <w:sz w:val="20"/>
        </w:rPr>
        <w:t>Article 9 – Banking and Records</w:t>
      </w:r>
    </w:p>
    <w:p>
      <w:r>
        <w:rPr>
          <w:b w:val="0"/>
          <w:sz w:val="20"/>
        </w:rPr>
        <w:t>All Partnership funds shall be deposited in the Partnership's bank accounts. Complete and accurate books, records, and accounts of the Partnership’s business shall be maintained and be available to all Partners for inspection and copying upon reasonable request.</w:t>
      </w:r>
    </w:p>
    <w:p/>
    <w:p>
      <w:r>
        <w:rPr>
          <w:b/>
          <w:sz w:val="20"/>
        </w:rPr>
        <w:t>Article 10 – Tax Treatment</w:t>
      </w:r>
    </w:p>
    <w:p>
      <w:r>
        <w:rPr>
          <w:b w:val="0"/>
          <w:sz w:val="20"/>
        </w:rPr>
        <w:t>The Partnership shall be treated as a partnership for federal and state income tax purposes. Each Partner shall report their share of Partnership income, gain, loss, deduction, and credit on their individual tax returns.</w:t>
      </w:r>
    </w:p>
    <w:p/>
    <w:p>
      <w:r>
        <w:rPr>
          <w:b/>
          <w:sz w:val="20"/>
        </w:rPr>
        <w:t>Article 11 – Transfer of Interest</w:t>
      </w:r>
    </w:p>
    <w:p>
      <w:r>
        <w:rPr>
          <w:b w:val="0"/>
          <w:sz w:val="20"/>
        </w:rPr>
        <w:t>No Partner may assign, transfer, sell, pledge, or otherwise dispose of their Partnership interest without the prior written consent of all other Partners. Any attempted transfer without such consent shall be null and void.</w:t>
      </w:r>
    </w:p>
    <w:p/>
    <w:p>
      <w:r>
        <w:rPr>
          <w:b/>
          <w:sz w:val="20"/>
        </w:rPr>
        <w:t>Article 12 – Withdrawal and Dissolution</w:t>
      </w:r>
    </w:p>
    <w:p>
      <w:r>
        <w:rPr>
          <w:b w:val="0"/>
          <w:sz w:val="20"/>
        </w:rPr>
        <w:t>A Partner may withdraw from the Partnership only with the unanimous consent of the other Partners. The Partnership shall be dissolved upon the occurrence of any of the following events:</w:t>
      </w:r>
    </w:p>
    <w:p>
      <w:r>
        <w:rPr>
          <w:b w:val="0"/>
          <w:sz w:val="20"/>
        </w:rPr>
        <w:t>- Unanimous agreement of the Partners.</w:t>
      </w:r>
    </w:p>
    <w:p>
      <w:r>
        <w:rPr>
          <w:b w:val="0"/>
          <w:sz w:val="20"/>
        </w:rPr>
        <w:t>- Entry of a decree of judicial dissolution.</w:t>
      </w:r>
    </w:p>
    <w:p>
      <w:r>
        <w:rPr>
          <w:b w:val="0"/>
          <w:sz w:val="20"/>
        </w:rPr>
        <w:t>- Sale or disposition of all or substantially all Partnership assets.</w:t>
      </w:r>
    </w:p>
    <w:p>
      <w:r>
        <w:rPr>
          <w:b w:val="0"/>
          <w:sz w:val="20"/>
        </w:rPr>
        <w:t>Upon dissolution, the Partnership shall wind up its affairs and distribute assets in accordance with applicable law and this Agreement.</w:t>
      </w:r>
    </w:p>
    <w:p/>
    <w:p>
      <w:r>
        <w:rPr>
          <w:b/>
          <w:sz w:val="20"/>
        </w:rPr>
        <w:t>Article 13 – Confidentiality</w:t>
      </w:r>
    </w:p>
    <w:p>
      <w:r>
        <w:rPr>
          <w:b w:val="0"/>
          <w:sz w:val="20"/>
        </w:rPr>
        <w:t>Each Partner agrees to keep confidential all proprietary information and not to disclose such information to any third party without prior written consent of the other Partners, except as required by law.</w:t>
      </w:r>
    </w:p>
    <w:p/>
    <w:p>
      <w:r>
        <w:rPr>
          <w:b/>
          <w:sz w:val="20"/>
        </w:rPr>
        <w:t>Article 14 – Indemnification</w:t>
      </w:r>
    </w:p>
    <w:p>
      <w:r>
        <w:rPr>
          <w:b w:val="0"/>
          <w:sz w:val="20"/>
        </w:rPr>
        <w:t>The Partnership shall indemnify and hold harmless each Partner from and against any and all claims, liabilities, losses, damages, and expenses arising from actions taken in good faith on behalf of the Partnership, except for gross negligence, willful misconduct, or breach of this Agreement.</w:t>
      </w:r>
    </w:p>
    <w:p/>
    <w:p>
      <w:r>
        <w:rPr>
          <w:b/>
          <w:sz w:val="20"/>
        </w:rPr>
        <w:t>Article 15 – Dispute Resolution</w:t>
      </w:r>
    </w:p>
    <w:p>
      <w:r>
        <w:rPr>
          <w:b w:val="0"/>
          <w:sz w:val="20"/>
        </w:rPr>
        <w:t>Any dispute arising under or in connection with this Agreement shall be resolved first through good faith negotiation between the Partners. If unresolved, the dispute shall be submitted to mediation. If mediation fails, the dispute shall be resolved by binding arbitration in accordance with the rules of the American Arbitration Association, held in the State of ____________________.</w:t>
      </w:r>
    </w:p>
    <w:p/>
    <w:p>
      <w:r>
        <w:rPr>
          <w:b/>
          <w:sz w:val="20"/>
        </w:rPr>
        <w:t>Article 16 – Governing Law</w:t>
      </w:r>
    </w:p>
    <w:p>
      <w:r>
        <w:rPr>
          <w:b w:val="0"/>
          <w:sz w:val="20"/>
        </w:rPr>
        <w:t>This Agreement shall be governed by and construed in accordance with the laws of the State of ____________________, without regard to its conflicts of law principles.</w:t>
      </w:r>
    </w:p>
    <w:p/>
    <w:p>
      <w:r>
        <w:rPr>
          <w:b/>
          <w:sz w:val="20"/>
        </w:rPr>
        <w:t>Article 17 – Amendments</w:t>
      </w:r>
    </w:p>
    <w:p>
      <w:r>
        <w:rPr>
          <w:b w:val="0"/>
          <w:sz w:val="20"/>
        </w:rPr>
        <w:t>Any amendment or modification of this Agreement shall be in writing and signed by all Partners.</w:t>
      </w:r>
    </w:p>
    <w:p/>
    <w:p>
      <w:r>
        <w:rPr>
          <w:b/>
          <w:sz w:val="20"/>
        </w:rPr>
        <w:t>Article 18 – Entire Agreement</w:t>
      </w:r>
    </w:p>
    <w:p>
      <w:r>
        <w:rPr>
          <w:b w:val="0"/>
          <w:sz w:val="20"/>
        </w:rPr>
        <w:t>This Agreement constitutes the entire understanding among the Partners with respect to the subject matter herein and supersedes all prior agreements, understandings, and negotiations, whether oral or written.</w:t>
      </w:r>
    </w:p>
    <w:p/>
    <w:p/>
    <w:p>
      <w:r>
        <w:rPr>
          <w:b w:val="0"/>
          <w:sz w:val="20"/>
        </w:rPr>
        <w:t>IN WITNESS WHEREOF, the Partners have executed this Real Estate Partnership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https://docs-realestate.com/real-estate-partnership-agreement-template/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al-estate-partnership-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