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REAL ESTATE PURCHASE OFFER LETTER</w:t>
      </w:r>
    </w:p>
    <w:p/>
    <w:p>
      <w:r>
        <w:rPr>
          <w:b/>
          <w:sz w:val="20"/>
        </w:rPr>
        <w:t>Buyer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</w:t>
      </w:r>
    </w:p>
    <w:p/>
    <w:p>
      <w:r>
        <w:rPr>
          <w:b/>
          <w:sz w:val="20"/>
        </w:rPr>
        <w:t>Seller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Property Address: 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Property Type (e.g. Residential, Commercial): ____________________________</w:t>
      </w:r>
    </w:p>
    <w:p>
      <w:r>
        <w:rPr>
          <w:b w:val="0"/>
          <w:sz w:val="20"/>
        </w:rPr>
        <w:t>Legal Description (if known): __________________________________________</w:t>
      </w:r>
    </w:p>
    <w:p>
      <w:r>
        <w:rPr>
          <w:b w:val="0"/>
          <w:sz w:val="20"/>
        </w:rPr>
        <w:t>Parcel Number / Tax ID: ________________________________________________</w:t>
      </w:r>
    </w:p>
    <w:p>
      <w:r>
        <w:rPr>
          <w:b w:val="0"/>
          <w:sz w:val="20"/>
        </w:rPr>
        <w:t>Year Built: ____________________________________________________________</w:t>
      </w:r>
    </w:p>
    <w:p>
      <w:r>
        <w:rPr>
          <w:b w:val="0"/>
          <w:sz w:val="20"/>
        </w:rPr>
        <w:t>Lot Size: ______________________________________________________________</w:t>
      </w:r>
    </w:p>
    <w:p>
      <w:r>
        <w:rPr>
          <w:b w:val="0"/>
          <w:sz w:val="20"/>
        </w:rPr>
        <w:t>Zoning Classification: _________________________________________________</w:t>
      </w:r>
    </w:p>
    <w:p>
      <w:r>
        <w:rPr>
          <w:b w:val="0"/>
          <w:sz w:val="20"/>
        </w:rPr>
        <w:t>Additional Features or Conditions: _____________________________________</w:t>
      </w:r>
    </w:p>
    <w:p/>
    <w:p>
      <w:r>
        <w:rPr>
          <w:b/>
          <w:sz w:val="20"/>
        </w:rPr>
        <w:t>Offer Terms:</w:t>
      </w:r>
    </w:p>
    <w:p>
      <w:r>
        <w:rPr>
          <w:b w:val="0"/>
          <w:sz w:val="20"/>
        </w:rPr>
        <w:t>Offer Price (USD): _____________________________________________________</w:t>
      </w:r>
    </w:p>
    <w:p>
      <w:r>
        <w:rPr>
          <w:b w:val="0"/>
          <w:sz w:val="20"/>
        </w:rPr>
        <w:t>Earnest Money Deposit (if any): _________________________________________</w:t>
      </w:r>
    </w:p>
    <w:p>
      <w:r>
        <w:rPr>
          <w:b w:val="0"/>
          <w:sz w:val="20"/>
        </w:rPr>
        <w:t>Proposed Financing Type (e.g. Cash, Mortgage): __________________________</w:t>
      </w:r>
    </w:p>
    <w:p>
      <w:r>
        <w:rPr>
          <w:b w:val="0"/>
          <w:sz w:val="20"/>
        </w:rPr>
        <w:t>Contingencies (if any): _________________________________________________</w:t>
      </w:r>
    </w:p>
    <w:p>
      <w:r>
        <w:rPr>
          <w:b w:val="0"/>
          <w:sz w:val="20"/>
        </w:rPr>
        <w:t>Proposed Closing Date: _________________________________________________</w:t>
      </w:r>
    </w:p>
    <w:p>
      <w:r>
        <w:rPr>
          <w:b w:val="0"/>
          <w:sz w:val="20"/>
        </w:rPr>
        <w:t>Expiration of Offer: ___________________________________________________</w:t>
      </w:r>
    </w:p>
    <w:p/>
    <w:p>
      <w:r>
        <w:rPr>
          <w:b/>
          <w:sz w:val="20"/>
        </w:rPr>
        <w:t>Additional Provisions:</w:t>
      </w:r>
    </w:p>
    <w:p>
      <w:r>
        <w:rPr>
          <w:b w:val="0"/>
          <w:sz w:val="20"/>
        </w:rPr>
        <w:t>1. This offer is subject to Buyer’s approval of property inspection reports and other due diligence reviews.</w:t>
      </w:r>
    </w:p>
    <w:p>
      <w:r>
        <w:rPr>
          <w:b w:val="0"/>
          <w:sz w:val="20"/>
        </w:rPr>
        <w:t>2. Buyer reserves the right to terminate this offer if title defects, liens, or encumbrances are discovered.</w:t>
      </w:r>
    </w:p>
    <w:p>
      <w:r>
        <w:rPr>
          <w:b w:val="0"/>
          <w:sz w:val="20"/>
        </w:rPr>
        <w:t>3. All representations and warranties regarding the property will be provided in the formal purchase agreement.</w:t>
      </w:r>
    </w:p>
    <w:p>
      <w:r>
        <w:rPr>
          <w:b w:val="0"/>
          <w:sz w:val="20"/>
        </w:rPr>
        <w:t>4. Buyer agrees to proceed in good faith to negotiate and execute a definitive Purchase and Sale Agreement upon acceptance.</w:t>
      </w:r>
    </w:p>
    <w:p>
      <w:r>
        <w:rPr>
          <w:b w:val="0"/>
          <w:sz w:val="20"/>
        </w:rPr>
        <w:t>5. This offer is binding upon acceptance by Seller and is subject to compliance with all applicable laws and regulations.</w:t>
      </w:r>
    </w:p>
    <w:p/>
    <w:p>
      <w:r>
        <w:rPr>
          <w:b/>
          <w:sz w:val="20"/>
        </w:rPr>
        <w:t>Legal Compliance and Acknowledgments:</w:t>
      </w:r>
    </w:p>
    <w:p>
      <w:r>
        <w:rPr>
          <w:b w:val="0"/>
          <w:sz w:val="20"/>
        </w:rPr>
        <w:t>Buyer acknowledges that this offer letter does not constitute a binding contract for the sale of the property except as specifically stated herein.</w:t>
      </w:r>
    </w:p>
    <w:p>
      <w:r>
        <w:rPr>
          <w:b w:val="0"/>
          <w:sz w:val="20"/>
        </w:rPr>
        <w:t>All terms and conditions are subject to negotiation and execution of a formal Purchase and Sale Agreement.</w:t>
      </w:r>
    </w:p>
    <w:p>
      <w:r>
        <w:rPr>
          <w:b w:val="0"/>
          <w:sz w:val="20"/>
        </w:rPr>
        <w:t>Buyer affirms that all information provided is true and accurate to the best of their knowledge.</w:t>
      </w:r>
    </w:p>
    <w:p>
      <w:r>
        <w:rPr>
          <w:b w:val="0"/>
          <w:sz w:val="20"/>
        </w:rPr>
        <w:t>This offer letter is governed by and construed in accordance with the laws of the United States of America and the applicable state laws.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________________________________</w:t>
            </w:r>
          </w:p>
        </w:tc>
      </w:tr>
    </w:tbl>
    <w:p/>
    <w:p/>
    <w:p>
      <w:r>
        <w:rPr>
          <w:b w:val="0"/>
          <w:sz w:val="20"/>
        </w:rPr>
        <w:t>Date of Buyer’s Signature: _______________________________________</w:t>
      </w:r>
    </w:p>
    <w:p>
      <w:r>
        <w:rPr>
          <w:b w:val="0"/>
          <w:sz w:val="20"/>
        </w:rPr>
        <w:t>Date of Seller’s Signature: 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https://docs-realestate.com/real-estate-offer-letter-template/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real-estate-offer-letter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