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PUPPY DEPOSIT CONTRACT AGREEMENT</w:t>
      </w:r>
    </w:p>
    <w:p/>
    <w:p>
      <w:r>
        <w:rPr>
          <w:b/>
          <w:sz w:val="20"/>
        </w:rPr>
        <w:t>This Puppy Deposit Contract Agreement ("Agreement") is entered into by and between:</w:t>
      </w:r>
    </w:p>
    <w:p>
      <w:r>
        <w:rPr>
          <w:b/>
          <w:sz w:val="20"/>
        </w:rPr>
        <w:t>Seller/Breeder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Buyer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Puppy Description:</w:t>
      </w:r>
    </w:p>
    <w:p>
      <w:r>
        <w:rPr>
          <w:b w:val="0"/>
          <w:sz w:val="20"/>
        </w:rPr>
        <w:t>Breed: ________________________________________________________________</w:t>
      </w:r>
    </w:p>
    <w:p>
      <w:r>
        <w:rPr>
          <w:b w:val="0"/>
          <w:sz w:val="20"/>
        </w:rPr>
        <w:t>Color/Markings: 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Sex: _________________________________________________________________</w:t>
      </w:r>
    </w:p>
    <w:p>
      <w:r>
        <w:rPr>
          <w:b w:val="0"/>
          <w:sz w:val="20"/>
        </w:rPr>
        <w:t>Sire (Father): _________________________________________________________</w:t>
      </w:r>
    </w:p>
    <w:p>
      <w:r>
        <w:rPr>
          <w:b w:val="0"/>
          <w:sz w:val="20"/>
        </w:rPr>
        <w:t>Dam (Mother): _________________________________________________________</w:t>
      </w:r>
    </w:p>
    <w:p/>
    <w:p>
      <w:r>
        <w:rPr>
          <w:b/>
          <w:sz w:val="20"/>
        </w:rPr>
        <w:t>Deposit Terms:</w:t>
      </w:r>
    </w:p>
    <w:p>
      <w:r>
        <w:rPr>
          <w:b w:val="0"/>
          <w:sz w:val="20"/>
        </w:rPr>
        <w:t>Deposit Amount: $_______________________ USD</w:t>
      </w:r>
    </w:p>
    <w:p>
      <w:r>
        <w:rPr>
          <w:b w:val="0"/>
          <w:sz w:val="20"/>
        </w:rPr>
        <w:t>The Buyer agrees to pay the above deposit amount to the Seller to reserve the puppy described herein.</w:t>
      </w:r>
    </w:p>
    <w:p>
      <w:r>
        <w:rPr>
          <w:b w:val="0"/>
          <w:sz w:val="20"/>
        </w:rPr>
        <w:t>The deposit will be applied towards the total purchase price of the puppy.</w:t>
      </w:r>
    </w:p>
    <w:p>
      <w:r>
        <w:rPr>
          <w:b w:val="0"/>
          <w:sz w:val="20"/>
        </w:rPr>
        <w:t>Total Purchase Price: $_______________________ USD</w:t>
      </w:r>
    </w:p>
    <w:p/>
    <w:p>
      <w:r>
        <w:rPr>
          <w:b/>
          <w:sz w:val="20"/>
        </w:rPr>
        <w:t>Payment Terms:</w:t>
      </w:r>
    </w:p>
    <w:p>
      <w:r>
        <w:rPr>
          <w:b w:val="0"/>
          <w:sz w:val="20"/>
        </w:rPr>
        <w:t>The remaining balance of $_______________________ USD shall be paid in full prior to or at the time the puppy is transferred to the Buyer.</w:t>
      </w:r>
    </w:p>
    <w:p>
      <w:r>
        <w:rPr>
          <w:b w:val="0"/>
          <w:sz w:val="20"/>
        </w:rPr>
        <w:t>Payment Method(s): ____________________________________________________</w:t>
      </w:r>
    </w:p>
    <w:p/>
    <w:p>
      <w:r>
        <w:rPr>
          <w:b/>
          <w:sz w:val="20"/>
        </w:rPr>
        <w:t>Delivery and Possession:</w:t>
      </w:r>
    </w:p>
    <w:p>
      <w:r>
        <w:rPr>
          <w:b w:val="0"/>
          <w:sz w:val="20"/>
        </w:rPr>
        <w:t>The expected date of delivery and possession of the puppy shall be mutually agreed upon by both parties.</w:t>
      </w:r>
    </w:p>
    <w:p>
      <w:r>
        <w:rPr>
          <w:b w:val="0"/>
          <w:sz w:val="20"/>
        </w:rPr>
        <w:t>The Seller agrees to notify the Buyer promptly if any changes to the expected delivery date occur.</w:t>
      </w:r>
    </w:p>
    <w:p>
      <w:r>
        <w:rPr>
          <w:b w:val="0"/>
          <w:sz w:val="20"/>
        </w:rPr>
        <w:t>The Buyer agrees to take possession of the puppy at the agreed location and date.</w:t>
      </w:r>
    </w:p>
    <w:p/>
    <w:p>
      <w:r>
        <w:rPr>
          <w:b/>
          <w:sz w:val="20"/>
        </w:rPr>
        <w:t>Health and Vaccination:</w:t>
      </w:r>
    </w:p>
    <w:p>
      <w:r>
        <w:rPr>
          <w:b w:val="0"/>
          <w:sz w:val="20"/>
        </w:rPr>
        <w:t>The Seller warrants that, to the best of their knowledge, the puppy is in good health at the time of transfer.</w:t>
      </w:r>
    </w:p>
    <w:p>
      <w:r>
        <w:rPr>
          <w:b w:val="0"/>
          <w:sz w:val="20"/>
        </w:rPr>
        <w:t>The puppy will have received age-appropriate vaccinations and deworming prior to delivery, with documentation provided.</w:t>
      </w:r>
    </w:p>
    <w:p>
      <w:r>
        <w:rPr>
          <w:b w:val="0"/>
          <w:sz w:val="20"/>
        </w:rPr>
        <w:t>The Seller makes no further guarantees or warranties concerning future health, except as provided in this Agreement.</w:t>
      </w:r>
    </w:p>
    <w:p/>
    <w:p>
      <w:r>
        <w:rPr>
          <w:b/>
          <w:sz w:val="20"/>
        </w:rPr>
        <w:t>Refund and Cancellation Policy:</w:t>
      </w:r>
    </w:p>
    <w:p>
      <w:r>
        <w:rPr>
          <w:b w:val="0"/>
          <w:sz w:val="20"/>
        </w:rPr>
        <w:t>If the Buyer decides to cancel this Agreement before taking possession of the puppy, the deposit shall be:</w:t>
      </w:r>
    </w:p>
    <w:p>
      <w:r>
        <w:rPr>
          <w:b w:val="0"/>
          <w:sz w:val="20"/>
        </w:rPr>
        <w:t xml:space="preserve">  - Refundable if cancellation occurs within _______ days of signing this Agreement.</w:t>
      </w:r>
    </w:p>
    <w:p>
      <w:r>
        <w:rPr>
          <w:b w:val="0"/>
          <w:sz w:val="20"/>
        </w:rPr>
        <w:t xml:space="preserve">  - Non-refundable if cancellation occurs after that period.</w:t>
      </w:r>
    </w:p>
    <w:p>
      <w:r>
        <w:rPr>
          <w:b w:val="0"/>
          <w:sz w:val="20"/>
        </w:rPr>
        <w:t>If the Seller is unable to provide the puppy due to unforeseen circumstances, the deposit will be fully refunded to the Buyer.</w:t>
      </w:r>
    </w:p>
    <w:p/>
    <w:p>
      <w:r>
        <w:rPr>
          <w:b/>
          <w:sz w:val="20"/>
        </w:rPr>
        <w:t>Transfer of Ownership:</w:t>
      </w:r>
    </w:p>
    <w:p>
      <w:r>
        <w:rPr>
          <w:b w:val="0"/>
          <w:sz w:val="20"/>
        </w:rPr>
        <w:t>Ownership and title to the puppy shall transfer to the Buyer upon full payment of the purchase price and transfer of possession.</w:t>
      </w:r>
    </w:p>
    <w:p>
      <w:r>
        <w:rPr>
          <w:b w:val="0"/>
          <w:sz w:val="20"/>
        </w:rPr>
        <w:t>The Seller shall provide all necessary documentation, including pedigree papers and health records, at the time of transfer.</w:t>
      </w:r>
    </w:p>
    <w:p/>
    <w:p>
      <w:r>
        <w:rPr>
          <w:b/>
          <w:sz w:val="20"/>
        </w:rPr>
        <w:t>Buyer Responsibilities:</w:t>
      </w:r>
    </w:p>
    <w:p>
      <w:r>
        <w:rPr>
          <w:b w:val="0"/>
          <w:sz w:val="20"/>
        </w:rPr>
        <w:t>The Buyer agrees to provide the puppy with proper care, nutrition, veterinary attention, and a safe environment.</w:t>
      </w:r>
    </w:p>
    <w:p>
      <w:r>
        <w:rPr>
          <w:b w:val="0"/>
          <w:sz w:val="20"/>
        </w:rPr>
        <w:t>The Buyer agrees not to use the puppy for illegal purposes or neglect its wellbeing.</w:t>
      </w:r>
    </w:p>
    <w:p/>
    <w:p>
      <w:r>
        <w:rPr>
          <w:b/>
          <w:sz w:val="20"/>
        </w:rPr>
        <w:t>Seller's Rights and Obligations:</w:t>
      </w:r>
    </w:p>
    <w:p>
      <w:r>
        <w:rPr>
          <w:b w:val="0"/>
          <w:sz w:val="20"/>
        </w:rPr>
        <w:t>The Seller reserves the right to cancel this Agreement if the Buyer fails to comply with the terms herein.</w:t>
      </w:r>
    </w:p>
    <w:p>
      <w:r>
        <w:rPr>
          <w:b w:val="0"/>
          <w:sz w:val="20"/>
        </w:rPr>
        <w:t>The Seller agrees to provide accurate information about the puppy and its lineage.</w:t>
      </w:r>
    </w:p>
    <w:p>
      <w:r>
        <w:rPr>
          <w:b w:val="0"/>
          <w:sz w:val="20"/>
        </w:rPr>
        <w:t>The Seller may retain ownership rights until full payment and transfer of possession are completed.</w:t>
      </w:r>
    </w:p>
    <w:p/>
    <w:p>
      <w:r>
        <w:rPr>
          <w:b/>
          <w:sz w:val="20"/>
        </w:rPr>
        <w:t>Limited Health Guarantee:</w:t>
      </w:r>
    </w:p>
    <w:p>
      <w:r>
        <w:rPr>
          <w:b w:val="0"/>
          <w:sz w:val="20"/>
        </w:rPr>
        <w:t>The Seller guarantees that the puppy is free from contagious or hereditary diseases for a period of _______ days from the date of transfer.</w:t>
      </w:r>
    </w:p>
    <w:p>
      <w:r>
        <w:rPr>
          <w:b w:val="0"/>
          <w:sz w:val="20"/>
        </w:rPr>
        <w:t>If such a disease is diagnosed by a licensed veterinarian during this period, the Buyer shall notify the Seller immediately with supporting documentation.</w:t>
      </w:r>
    </w:p>
    <w:p>
      <w:r>
        <w:rPr>
          <w:b w:val="0"/>
          <w:sz w:val="20"/>
        </w:rPr>
        <w:t>The Seller's liability is limited to a replacement puppy of equal value or a refund of the purchase price, at Seller’s sole discretion.</w:t>
      </w:r>
    </w:p>
    <w:p>
      <w:r>
        <w:rPr>
          <w:b w:val="0"/>
          <w:sz w:val="20"/>
        </w:rPr>
        <w:t>No other warranties, express or implied, are made beyond this limited guarantee.</w:t>
      </w:r>
    </w:p>
    <w:p/>
    <w:p>
      <w:r>
        <w:rPr>
          <w:b/>
          <w:sz w:val="20"/>
        </w:rPr>
        <w:t>Disclaimer of Liability:</w:t>
      </w:r>
    </w:p>
    <w:p>
      <w:r>
        <w:rPr>
          <w:b w:val="0"/>
          <w:sz w:val="20"/>
        </w:rPr>
        <w:t>The Seller shall not be liable for any damages, injuries, or losses arising after the transfer of possession to the Buyer.</w:t>
      </w:r>
    </w:p>
    <w:p>
      <w:r>
        <w:rPr>
          <w:b w:val="0"/>
          <w:sz w:val="20"/>
        </w:rPr>
        <w:t>The Buyer assumes all risks related to ownership of the puppy after possession is transferred.</w:t>
      </w:r>
    </w:p>
    <w:p/>
    <w:p>
      <w:r>
        <w:rPr>
          <w:b/>
          <w:sz w:val="20"/>
        </w:rPr>
        <w:t>Governing Law and Dispute Resolution:</w:t>
      </w:r>
    </w:p>
    <w:p>
      <w:r>
        <w:rPr>
          <w:b w:val="0"/>
          <w:sz w:val="20"/>
        </w:rPr>
        <w:t>This Agreement shall be governed by and construed in accordance with the laws of the State of ___________________, USA.</w:t>
      </w:r>
    </w:p>
    <w:p>
      <w:r>
        <w:rPr>
          <w:b w:val="0"/>
          <w:sz w:val="20"/>
        </w:rPr>
        <w:t>Any dispute arising from or related to this Agreement shall be resolved through good faith negotiation between the parties.</w:t>
      </w:r>
    </w:p>
    <w:p>
      <w:r>
        <w:rPr>
          <w:b w:val="0"/>
          <w:sz w:val="20"/>
        </w:rPr>
        <w:t>If negotiation fails, the parties agree to submit the dispute to binding arbitration in accordance with the rules of the American Arbitration Association, held in ___________________.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understanding between the parties and supersedes all prior agreements and understandings, whether oral or written.</w:t>
      </w:r>
    </w:p>
    <w:p>
      <w:r>
        <w:rPr>
          <w:b w:val="0"/>
          <w:sz w:val="20"/>
        </w:rPr>
        <w:t>Any amendments or modifications must be made in writing and signed by both parties.</w:t>
      </w:r>
    </w:p>
    <w:p/>
    <w:p/>
    <w:p>
      <w:pPr>
        <w:jc w:val="center"/>
      </w:pPr>
      <w:r>
        <w:rPr>
          <w:b/>
          <w:sz w:val="20"/>
        </w:rPr>
        <w:t>IN WITNESS WHEREOF, the parties hereto have executed this Puppy Deposit Contract Agreement as of the day and year of signing.</w:t>
      </w:r>
    </w:p>
    <w:p/>
    <w:p/>
    <w:p>
      <w:r>
        <w:rPr>
          <w:b w:val="0"/>
          <w:sz w:val="20"/>
        </w:rPr>
        <w:t>Place of signing: _____________________________________________________</w:t>
      </w:r>
    </w:p>
    <w:p>
      <w:r>
        <w:rPr>
          <w:b w:val="0"/>
          <w:sz w:val="20"/>
        </w:rPr>
        <w:t>Date of signing: 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SELLER/BREEDER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https://docs-realestate.com/puppy-deposit-contract-template/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https://docs-realestate.com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docs-realestate.com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realestate.com/puppy-deposit-contract-template/" TargetMode="External"/><Relationship Id="rId10" Type="http://schemas.openxmlformats.org/officeDocument/2006/relationships/hyperlink" Target="https://docs-realest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