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CONDITION REPORT</w:t>
      </w:r>
    </w:p>
    <w:p/>
    <w:p>
      <w:r>
        <w:rPr>
          <w:b/>
          <w:sz w:val="20"/>
        </w:rPr>
        <w:t>Property Information</w:t>
      </w:r>
    </w:p>
    <w:p>
      <w:r>
        <w:rPr>
          <w:b w:val="0"/>
          <w:sz w:val="20"/>
        </w:rPr>
        <w:t>Property Address: ____________________________________________________________</w:t>
      </w:r>
    </w:p>
    <w:p>
      <w:r>
        <w:rPr>
          <w:b w:val="0"/>
          <w:sz w:val="20"/>
        </w:rPr>
        <w:t>Owner Name(s): _____________________________________________________________</w:t>
      </w:r>
    </w:p>
    <w:p>
      <w:r>
        <w:rPr>
          <w:b w:val="0"/>
          <w:sz w:val="20"/>
        </w:rPr>
        <w:t>Tenant Name(s) (if applicable): ______________________________________________</w:t>
      </w:r>
    </w:p>
    <w:p>
      <w:r>
        <w:rPr>
          <w:b w:val="0"/>
          <w:sz w:val="20"/>
        </w:rPr>
        <w:t>Type of Property (e.g., Single Family, Condo, Apartment): _____________________</w:t>
      </w:r>
    </w:p>
    <w:p>
      <w:r>
        <w:rPr>
          <w:b w:val="0"/>
          <w:sz w:val="20"/>
        </w:rPr>
        <w:t>Year Built (if known): ______________________________________________________</w:t>
      </w:r>
    </w:p>
    <w:p>
      <w:r>
        <w:rPr>
          <w:b w:val="0"/>
          <w:sz w:val="20"/>
        </w:rPr>
        <w:t>Report Prepared By: _________________________________________________________</w:t>
      </w:r>
    </w:p>
    <w:p/>
    <w:p>
      <w:r>
        <w:rPr>
          <w:b w:val="0"/>
          <w:sz w:val="20"/>
        </w:rPr>
        <w:t>Inspection Date and Time: ___________________________________________________</w:t>
      </w:r>
    </w:p>
    <w:p>
      <w:r>
        <w:rPr>
          <w:b w:val="0"/>
          <w:sz w:val="20"/>
        </w:rPr>
        <w:t>Inspection Conducted At (time): _____________________________________________</w:t>
      </w:r>
    </w:p>
    <w:p/>
    <w:p>
      <w:r>
        <w:rPr>
          <w:b/>
          <w:sz w:val="20"/>
        </w:rPr>
        <w:t>Purpose of Report</w:t>
      </w:r>
    </w:p>
    <w:p>
      <w:r>
        <w:rPr>
          <w:b w:val="0"/>
          <w:sz w:val="20"/>
        </w:rPr>
        <w:t>This Property Condition Report documents the condition of the property at the time of inspection. The report reflects only the visible and accessible areas and is based on observations made during the inspection. It is not a guarantee or warranty of future conditions or performance. The report is intended to assist the parties in understanding the property's condition for legal, financial, or contractual purposes.</w:t>
      </w:r>
    </w:p>
    <w:p/>
    <w:p>
      <w:r>
        <w:rPr>
          <w:b/>
          <w:sz w:val="20"/>
        </w:rPr>
        <w:t>General Property Condition Summary</w:t>
      </w:r>
    </w:p>
    <w:p>
      <w:r>
        <w:rPr>
          <w:b w:val="0"/>
          <w:sz w:val="20"/>
        </w:rPr>
        <w:t>Overall Condition: ___________________________________________________________</w:t>
      </w:r>
    </w:p>
    <w:p>
      <w:r>
        <w:rPr>
          <w:b w:val="0"/>
          <w:sz w:val="20"/>
        </w:rPr>
        <w:t>Visible Defects or Damages Noted: ____________________________________________</w:t>
      </w:r>
    </w:p>
    <w:p>
      <w:r>
        <w:rPr>
          <w:b w:val="0"/>
          <w:sz w:val="20"/>
        </w:rPr>
        <w:t>Additional Comments: ________________________________________________________</w:t>
      </w:r>
    </w:p>
    <w:p/>
    <w:p>
      <w:r>
        <w:rPr>
          <w:b/>
          <w:sz w:val="20"/>
        </w:rPr>
        <w:t>Exterior Condition</w:t>
      </w:r>
    </w:p>
    <w:p>
      <w:r>
        <w:rPr>
          <w:b w:val="0"/>
          <w:sz w:val="20"/>
        </w:rPr>
        <w:t>Foundation: _________________________________________________________________</w:t>
      </w:r>
    </w:p>
    <w:p>
      <w:r>
        <w:rPr>
          <w:b w:val="0"/>
          <w:sz w:val="20"/>
        </w:rPr>
        <w:t>Roof and Gutters: ___________________________________________________________</w:t>
      </w:r>
    </w:p>
    <w:p>
      <w:r>
        <w:rPr>
          <w:b w:val="0"/>
          <w:sz w:val="20"/>
        </w:rPr>
        <w:t>Walls and Siding: ___________________________________________________________</w:t>
      </w:r>
    </w:p>
    <w:p>
      <w:r>
        <w:rPr>
          <w:b w:val="0"/>
          <w:sz w:val="20"/>
        </w:rPr>
        <w:t>Windows and Doors: __________________________________________________________</w:t>
      </w:r>
    </w:p>
    <w:p>
      <w:r>
        <w:rPr>
          <w:b w:val="0"/>
          <w:sz w:val="20"/>
        </w:rPr>
        <w:t>Driveways, Walkways and Patios: ______________________________________________</w:t>
      </w:r>
    </w:p>
    <w:p>
      <w:r>
        <w:rPr>
          <w:b w:val="0"/>
          <w:sz w:val="20"/>
        </w:rPr>
        <w:t>Landscaping and Drainage: ___________________________________________________</w:t>
      </w:r>
    </w:p>
    <w:p>
      <w:r>
        <w:rPr>
          <w:b w:val="0"/>
          <w:sz w:val="20"/>
        </w:rPr>
        <w:t>Garage/Carport: _____________________________________________________________</w:t>
      </w:r>
    </w:p>
    <w:p>
      <w:r>
        <w:rPr>
          <w:b w:val="0"/>
          <w:sz w:val="20"/>
        </w:rPr>
        <w:t>Other Exterior Features: _____________________________________________________</w:t>
      </w:r>
    </w:p>
    <w:p/>
    <w:p>
      <w:r>
        <w:rPr>
          <w:b/>
          <w:sz w:val="20"/>
        </w:rPr>
        <w:t>Interior Condition</w:t>
      </w:r>
    </w:p>
    <w:p>
      <w:r>
        <w:rPr>
          <w:b w:val="0"/>
          <w:sz w:val="20"/>
        </w:rPr>
        <w:t>Walls and Ceilings: _________________________________________________________</w:t>
      </w:r>
    </w:p>
    <w:p>
      <w:r>
        <w:rPr>
          <w:b w:val="0"/>
          <w:sz w:val="20"/>
        </w:rPr>
        <w:t>Floors and Carpeting: _______________________________________________________</w:t>
      </w:r>
    </w:p>
    <w:p>
      <w:r>
        <w:rPr>
          <w:b w:val="0"/>
          <w:sz w:val="20"/>
        </w:rPr>
        <w:t>Doors, Locks and Hardware: _________________________________________________</w:t>
      </w:r>
    </w:p>
    <w:p>
      <w:r>
        <w:rPr>
          <w:b w:val="0"/>
          <w:sz w:val="20"/>
        </w:rPr>
        <w:t>Windows and Screens: _______________________________________________________</w:t>
      </w:r>
    </w:p>
    <w:p>
      <w:r>
        <w:rPr>
          <w:b w:val="0"/>
          <w:sz w:val="20"/>
        </w:rPr>
        <w:t>Kitchen Fixtures and Appliances: _____________________________________________</w:t>
      </w:r>
    </w:p>
    <w:p>
      <w:r>
        <w:rPr>
          <w:b w:val="0"/>
          <w:sz w:val="20"/>
        </w:rPr>
        <w:t>Bathrooms and Fixtures: _____________________________________________________</w:t>
      </w:r>
    </w:p>
    <w:p>
      <w:r>
        <w:rPr>
          <w:b w:val="0"/>
          <w:sz w:val="20"/>
        </w:rPr>
        <w:t>Electrical Systems (Outlets, Switches, Lighting): _____________________________</w:t>
      </w:r>
    </w:p>
    <w:p>
      <w:r>
        <w:rPr>
          <w:b w:val="0"/>
          <w:sz w:val="20"/>
        </w:rPr>
        <w:t>Heating, Ventilation, and Air Conditioning (HVAC): ___________________________</w:t>
      </w:r>
    </w:p>
    <w:p>
      <w:r>
        <w:rPr>
          <w:b w:val="0"/>
          <w:sz w:val="20"/>
        </w:rPr>
        <w:t>Plumbing Systems: ___________________________________________________________</w:t>
      </w:r>
    </w:p>
    <w:p>
      <w:r>
        <w:rPr>
          <w:b w:val="0"/>
          <w:sz w:val="20"/>
        </w:rPr>
        <w:t>Smoke Detectors and Safety Equipment: _______________________________________</w:t>
      </w:r>
    </w:p>
    <w:p>
      <w:r>
        <w:rPr>
          <w:b w:val="0"/>
          <w:sz w:val="20"/>
        </w:rPr>
        <w:t>Other Interior Features or Notes: ____________________________________________</w:t>
      </w:r>
    </w:p>
    <w:p/>
    <w:p>
      <w:r>
        <w:rPr>
          <w:b/>
          <w:sz w:val="20"/>
        </w:rPr>
        <w:t>Structural Observations</w:t>
      </w:r>
    </w:p>
    <w:p>
      <w:r>
        <w:rPr>
          <w:b w:val="0"/>
          <w:sz w:val="20"/>
        </w:rPr>
        <w:t>The following observations concerning the structural integrity of the property were noted: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Environmental Concerns and Hazards</w:t>
      </w:r>
    </w:p>
    <w:p>
      <w:r>
        <w:rPr>
          <w:b w:val="0"/>
          <w:sz w:val="20"/>
        </w:rPr>
        <w:t>Any known or observed environmental hazards or concerns (e.g., mold, asbestos, lead paint, radon) are noted below:</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Safety Issues</w:t>
      </w:r>
    </w:p>
    <w:p>
      <w:r>
        <w:rPr>
          <w:b w:val="0"/>
          <w:sz w:val="20"/>
        </w:rPr>
        <w:t>Any safety concerns including but not limited to fire hazards, unsecured areas, or other risks are noted below:</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Recommendations</w:t>
      </w:r>
    </w:p>
    <w:p>
      <w:r>
        <w:rPr>
          <w:b w:val="0"/>
          <w:sz w:val="20"/>
        </w:rPr>
        <w:t>Based on the inspection, the following repairs, improvements, or further evaluations are recommended: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Limitations of the Report</w:t>
      </w:r>
    </w:p>
    <w:p>
      <w:r>
        <w:rPr>
          <w:b w:val="0"/>
          <w:sz w:val="20"/>
        </w:rPr>
        <w:t>This report is limited to visual observations of accessible areas and does not include invasive testing, technological diagnostics, or evaluation of concealed systems. The report does not constitute a warranty or guarantee of any kind.</w:t>
      </w:r>
    </w:p>
    <w:p/>
    <w:p>
      <w:r>
        <w:rPr>
          <w:b/>
          <w:sz w:val="20"/>
        </w:rPr>
        <w:t>Acknowledgments</w:t>
      </w:r>
    </w:p>
    <w:p>
      <w:r>
        <w:rPr>
          <w:b w:val="0"/>
          <w:sz w:val="20"/>
        </w:rPr>
        <w:t>By signing below, the parties acknowledge receipt of this Property Condition Report and agree that it accurately reflects the condition of the property at the time of inspection to the best of their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INSPECTOR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https://docs-realestate.com/property-condition-report-template/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roperty-condition-repor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