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PERSONAL PROPERTY PURCHASE AND SALE AGREEMENT</w:t>
      </w:r>
    </w:p>
    <w:p/>
    <w:p>
      <w:r>
        <w:rPr>
          <w:b w:val="0"/>
          <w:sz w:val="20"/>
        </w:rPr>
        <w:t>This Personal Property Purchase and Sale Agreement (the "Agreement") is entered into by and between the following parties:</w:t>
      </w:r>
    </w:p>
    <w:p/>
    <w:p>
      <w:r>
        <w:rPr>
          <w:b/>
          <w:sz w:val="20"/>
        </w:rPr>
        <w:t>Seller Information:</w:t>
      </w:r>
    </w:p>
    <w:p>
      <w:r>
        <w:rPr>
          <w:b w:val="0"/>
          <w:sz w:val="20"/>
        </w:rPr>
        <w:t>Full Name: ________________________________________________________________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___________________________________________________________________</w:t>
      </w:r>
    </w:p>
    <w:p/>
    <w:p>
      <w:r>
        <w:rPr>
          <w:b/>
          <w:sz w:val="20"/>
        </w:rPr>
        <w:t>Buyer Information:</w:t>
      </w:r>
    </w:p>
    <w:p>
      <w:r>
        <w:rPr>
          <w:b w:val="0"/>
          <w:sz w:val="20"/>
        </w:rPr>
        <w:t>Full Name: ________________________________________________________________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___________________________________________________________________</w:t>
      </w:r>
    </w:p>
    <w:p/>
    <w:p>
      <w:r>
        <w:rPr>
          <w:b/>
          <w:sz w:val="20"/>
        </w:rPr>
        <w:t>Description of Personal Property:</w:t>
      </w:r>
    </w:p>
    <w:p>
      <w:r>
        <w:rPr>
          <w:b w:val="0"/>
          <w:sz w:val="20"/>
        </w:rPr>
        <w:t>The Seller agrees to sell, and the Buyer agrees to purchase, the following personal property (the "Property"):</w:t>
      </w:r>
    </w:p>
    <w:p>
      <w:r>
        <w:rPr>
          <w:b w:val="0"/>
          <w:sz w:val="20"/>
        </w:rPr>
        <w:t>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</w:t>
      </w:r>
    </w:p>
    <w:p/>
    <w:p>
      <w:r>
        <w:rPr>
          <w:b/>
          <w:sz w:val="20"/>
        </w:rPr>
        <w:t>Purchase Price and Payment Terms:</w:t>
      </w:r>
    </w:p>
    <w:p>
      <w:r>
        <w:rPr>
          <w:b w:val="0"/>
          <w:sz w:val="20"/>
        </w:rPr>
        <w:t>Purchase Price: $____________________ (USD)</w:t>
      </w:r>
    </w:p>
    <w:p>
      <w:r>
        <w:rPr>
          <w:b w:val="0"/>
          <w:sz w:val="20"/>
        </w:rPr>
        <w:t>Payment Method: _____________________________________________________________</w:t>
      </w:r>
    </w:p>
    <w:p>
      <w:r>
        <w:rPr>
          <w:b w:val="0"/>
          <w:sz w:val="20"/>
        </w:rPr>
        <w:t>Payment Terms: ______________________________________________________________</w:t>
      </w:r>
    </w:p>
    <w:p/>
    <w:p>
      <w:r>
        <w:rPr>
          <w:b/>
          <w:sz w:val="20"/>
        </w:rPr>
        <w:t>Representations and Warranties:</w:t>
      </w:r>
    </w:p>
    <w:p>
      <w:r>
        <w:rPr>
          <w:b w:val="0"/>
          <w:sz w:val="20"/>
        </w:rPr>
        <w:t>1. Seller represents and warrants that Seller is the lawful owner of the Property and has full right and authority to sell it.</w:t>
      </w:r>
    </w:p>
    <w:p>
      <w:r>
        <w:rPr>
          <w:b w:val="0"/>
          <w:sz w:val="20"/>
        </w:rPr>
        <w:t>2. The Property is free and clear of all liens, claims, encumbrances, and security interests, except as disclosed herein:</w:t>
      </w:r>
    </w:p>
    <w:p>
      <w:r>
        <w:rPr>
          <w:b w:val="0"/>
          <w:sz w:val="20"/>
        </w:rPr>
        <w:t xml:space="preserve">   ____________________________________________________________________________</w:t>
      </w:r>
    </w:p>
    <w:p>
      <w:r>
        <w:rPr>
          <w:b w:val="0"/>
          <w:sz w:val="20"/>
        </w:rPr>
        <w:t>3. The Property is sold "AS IS," without any warranties or guarantees, express or implied, including but not limited to warranties of merchantability or fitness for a particular purpose, except as expressly stated in this Agreement.</w:t>
      </w:r>
    </w:p>
    <w:p>
      <w:r>
        <w:rPr>
          <w:b w:val="0"/>
          <w:sz w:val="20"/>
        </w:rPr>
        <w:t>4. Buyer acknowledges that Buyer has had the opportunity to inspect the Property and accepts it in its current condition.</w:t>
      </w:r>
    </w:p>
    <w:p/>
    <w:p>
      <w:r>
        <w:rPr>
          <w:b/>
          <w:sz w:val="20"/>
        </w:rPr>
        <w:t>Risk of Loss:</w:t>
      </w:r>
    </w:p>
    <w:p>
      <w:r>
        <w:rPr>
          <w:b w:val="0"/>
          <w:sz w:val="20"/>
        </w:rPr>
        <w:t>Risk of loss or damage to the Property shall pass from Seller to Buyer upon delivery and receipt of full payment by Seller.</w:t>
      </w:r>
    </w:p>
    <w:p/>
    <w:p>
      <w:r>
        <w:rPr>
          <w:b/>
          <w:sz w:val="20"/>
        </w:rPr>
        <w:t>Delivery of Property:</w:t>
      </w:r>
    </w:p>
    <w:p>
      <w:r>
        <w:rPr>
          <w:b w:val="0"/>
          <w:sz w:val="20"/>
        </w:rPr>
        <w:t>Seller shall deliver the Property to Buyer at the following location:</w:t>
      </w:r>
    </w:p>
    <w:p>
      <w:r>
        <w:rPr>
          <w:b w:val="0"/>
          <w:sz w:val="20"/>
        </w:rPr>
        <w:t>________________________________________________________________________________</w:t>
      </w:r>
    </w:p>
    <w:p>
      <w:r>
        <w:rPr>
          <w:b w:val="0"/>
          <w:sz w:val="20"/>
        </w:rPr>
        <w:t>On or before: _______________________________________________________________</w:t>
      </w:r>
    </w:p>
    <w:p/>
    <w:p>
      <w:r>
        <w:rPr>
          <w:b/>
          <w:sz w:val="20"/>
        </w:rPr>
        <w:t>Taxes and Fees:</w:t>
      </w:r>
    </w:p>
    <w:p>
      <w:r>
        <w:rPr>
          <w:b w:val="0"/>
          <w:sz w:val="20"/>
        </w:rPr>
        <w:t>Buyer shall be responsible for all taxes, registration fees, and other costs associated with the transfer and ownership of the Property, except as required by law.</w:t>
      </w:r>
    </w:p>
    <w:p/>
    <w:p>
      <w:r>
        <w:rPr>
          <w:b/>
          <w:sz w:val="20"/>
        </w:rPr>
        <w:t>Default and Remedies:</w:t>
      </w:r>
    </w:p>
    <w:p>
      <w:r>
        <w:rPr>
          <w:b w:val="0"/>
          <w:sz w:val="20"/>
        </w:rPr>
        <w:t>In the event of default by either party, the non-defaulting party may pursue all remedies available at law or equity, including but not limited to specific performance, damages, or termination of this Agreement.</w:t>
      </w:r>
    </w:p>
    <w:p/>
    <w:p>
      <w:r>
        <w:rPr>
          <w:b/>
          <w:sz w:val="20"/>
        </w:rPr>
        <w:t>Governing Law and Jurisdiction:</w:t>
      </w:r>
    </w:p>
    <w:p>
      <w:r>
        <w:rPr>
          <w:b w:val="0"/>
          <w:sz w:val="20"/>
        </w:rPr>
        <w:t>This Agreement shall be governed by and construed in accordance with the laws of the State of ______________________, without regard to its conflict of laws principles.</w:t>
      </w:r>
    </w:p>
    <w:p>
      <w:r>
        <w:rPr>
          <w:b w:val="0"/>
          <w:sz w:val="20"/>
        </w:rPr>
        <w:t>Any dispute arising out of or relating to this Agreement shall be resolved exclusively in the state or federal courts located within ______________________ County, State of ______________________.</w:t>
      </w:r>
    </w:p>
    <w:p/>
    <w:p>
      <w:r>
        <w:rPr>
          <w:b/>
          <w:sz w:val="20"/>
        </w:rPr>
        <w:t>Entire Agreement:</w:t>
      </w:r>
    </w:p>
    <w:p>
      <w:r>
        <w:rPr>
          <w:b w:val="0"/>
          <w:sz w:val="20"/>
        </w:rPr>
        <w:t>This Agreement constitutes the entire agreement between the parties with respect to the subject matter hereof and supersedes all prior and contemporaneous agreements, representations, and understandings, whether oral or written.</w:t>
      </w:r>
    </w:p>
    <w:p/>
    <w:p>
      <w:r>
        <w:rPr>
          <w:b/>
          <w:sz w:val="20"/>
        </w:rPr>
        <w:t>Amendments:</w:t>
      </w:r>
    </w:p>
    <w:p>
      <w:r>
        <w:rPr>
          <w:b w:val="0"/>
          <w:sz w:val="20"/>
        </w:rPr>
        <w:t>Any amendments or modifications to this Agreement must be in writing and signed by both parties.</w:t>
      </w:r>
    </w:p>
    <w:p/>
    <w:p>
      <w:r>
        <w:rPr>
          <w:b/>
          <w:sz w:val="20"/>
        </w:rPr>
        <w:t>Severability:</w:t>
      </w:r>
    </w:p>
    <w:p>
      <w:r>
        <w:rPr>
          <w:b w:val="0"/>
          <w:sz w:val="20"/>
        </w:rPr>
        <w:t>If any provision of this Agreement is found to be invalid or unenforceable, the remaining provisions shall continue in full force and effect.</w:t>
      </w:r>
    </w:p>
    <w:p/>
    <w:p>
      <w:r>
        <w:rPr>
          <w:b/>
          <w:sz w:val="20"/>
        </w:rPr>
        <w:t>Waiver:</w:t>
      </w:r>
    </w:p>
    <w:p>
      <w:r>
        <w:rPr>
          <w:b w:val="0"/>
          <w:sz w:val="20"/>
        </w:rPr>
        <w:t>Failure to enforce any provision of this Agreement shall not constitute a waiver of that provision or any other provision.</w:t>
      </w:r>
    </w:p>
    <w:p/>
    <w:p>
      <w:r>
        <w:rPr>
          <w:b/>
          <w:sz w:val="20"/>
        </w:rPr>
        <w:t>Counterparts:</w:t>
      </w:r>
    </w:p>
    <w:p>
      <w:r>
        <w:rPr>
          <w:b w:val="0"/>
          <w:sz w:val="20"/>
        </w:rPr>
        <w:t>This Agreement may be executed in counterparts, each of which shall be deemed an original and all of which together shall constitute one and the same instrument.</w:t>
      </w:r>
    </w:p>
    <w:p/>
    <w:p/>
    <w:p>
      <w:r>
        <w:rPr>
          <w:b w:val="0"/>
          <w:sz w:val="20"/>
        </w:rPr>
        <w:t>Place and date of signature: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SELLER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BUYER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https://docs-realestate.com/personal-property-agreement-template/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https://docs-realestate.com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docs-realestate.com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-realestate.com/personal-property-agreement-template/" TargetMode="External"/><Relationship Id="rId10" Type="http://schemas.openxmlformats.org/officeDocument/2006/relationships/hyperlink" Target="https://docs-realesta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