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PAST DUE RENT PAYMENT PLAN AGREEMENT</w:t>
      </w:r>
    </w:p>
    <w:p/>
    <w:p>
      <w:r>
        <w:rPr>
          <w:b/>
          <w:sz w:val="20"/>
        </w:rPr>
        <w:t>This Payment Plan Agreement ("Agreement") is entered into between the following parties:</w:t>
      </w:r>
    </w:p>
    <w:p/>
    <w:p>
      <w:r>
        <w:rPr>
          <w:b/>
          <w:sz w:val="20"/>
        </w:rPr>
        <w:t>Landlord:</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sz w:val="20"/>
        </w:rPr>
        <w:t>WHEREAS, Tenant currently owes past due rent to Landlord for the leased premises located at:</w:t>
      </w:r>
    </w:p>
    <w:p>
      <w:r>
        <w:rPr>
          <w:b w:val="0"/>
          <w:sz w:val="20"/>
        </w:rPr>
        <w:t>______________________________________________________________,</w:t>
      </w:r>
    </w:p>
    <w:p>
      <w:r>
        <w:rPr>
          <w:b w:val="0"/>
          <w:sz w:val="20"/>
        </w:rPr>
        <w:t>and WHEREAS, Landlord agrees to accept payment of the past due rent in installments under the terms set forth below.</w:t>
      </w:r>
    </w:p>
    <w:p/>
    <w:p>
      <w:r>
        <w:rPr>
          <w:b/>
          <w:sz w:val="20"/>
        </w:rPr>
        <w:t>1. Past Due Amount</w:t>
      </w:r>
    </w:p>
    <w:p>
      <w:r>
        <w:rPr>
          <w:b w:val="0"/>
          <w:sz w:val="20"/>
        </w:rPr>
        <w:t>Tenant acknowledges and agrees that the total past due rent amount is $____________________________.</w:t>
      </w:r>
    </w:p>
    <w:p/>
    <w:p>
      <w:r>
        <w:rPr>
          <w:b/>
          <w:sz w:val="20"/>
        </w:rPr>
        <w:t>2. Payment Plan</w:t>
      </w:r>
    </w:p>
    <w:p>
      <w:r>
        <w:rPr>
          <w:b w:val="0"/>
          <w:sz w:val="20"/>
        </w:rPr>
        <w:t>Tenant agrees to pay the past due amount in the following installments:</w:t>
      </w:r>
    </w:p>
    <w:p>
      <w:r>
        <w:rPr>
          <w:b w:val="0"/>
          <w:sz w:val="20"/>
        </w:rPr>
        <w:t>Installment Amount: $_________________  Due Date for each installment: ___________________________</w:t>
      </w:r>
    </w:p>
    <w:p>
      <w:r>
        <w:rPr>
          <w:b w:val="0"/>
          <w:sz w:val="20"/>
        </w:rPr>
        <w:t>(Repeat or specify number of installments as needed)</w:t>
      </w:r>
    </w:p>
    <w:p>
      <w:r>
        <w:rPr>
          <w:b w:val="0"/>
          <w:sz w:val="20"/>
        </w:rPr>
        <w:t>Payments shall be made by Tenant to Landlord at the address specified above or via other agreed payment methods.</w:t>
      </w:r>
    </w:p>
    <w:p/>
    <w:p>
      <w:r>
        <w:rPr>
          <w:b/>
          <w:sz w:val="20"/>
        </w:rPr>
        <w:t>3. Late Payments</w:t>
      </w:r>
    </w:p>
    <w:p>
      <w:r>
        <w:rPr>
          <w:b w:val="0"/>
          <w:sz w:val="20"/>
        </w:rPr>
        <w:t>Any installment payment not received by Landlord within five (5) days after its due date shall be considered late.</w:t>
      </w:r>
    </w:p>
    <w:p>
      <w:r>
        <w:rPr>
          <w:b w:val="0"/>
          <w:sz w:val="20"/>
        </w:rPr>
        <w:t>Tenant agrees to pay a late fee of $________________ for each late payment.</w:t>
      </w:r>
    </w:p>
    <w:p/>
    <w:p>
      <w:r>
        <w:rPr>
          <w:b/>
          <w:sz w:val="20"/>
        </w:rPr>
        <w:t>4. Additional Rent and Obligations</w:t>
      </w:r>
    </w:p>
    <w:p>
      <w:r>
        <w:rPr>
          <w:b w:val="0"/>
          <w:sz w:val="20"/>
        </w:rPr>
        <w:t>Tenant remains responsible for all rent, fees, and charges due under the original Lease Agreement, including but not limited to ongoing monthly rent payments.</w:t>
      </w:r>
    </w:p>
    <w:p>
      <w:r>
        <w:rPr>
          <w:b w:val="0"/>
          <w:sz w:val="20"/>
        </w:rPr>
        <w:t>Failure to pay current rent or any other obligations shall constitute a default under this Agreement and the Lease Agreement.</w:t>
      </w:r>
    </w:p>
    <w:p/>
    <w:p>
      <w:r>
        <w:rPr>
          <w:b/>
          <w:sz w:val="20"/>
        </w:rPr>
        <w:t>5. Default and Remedies</w:t>
      </w:r>
    </w:p>
    <w:p>
      <w:r>
        <w:rPr>
          <w:b w:val="0"/>
          <w:sz w:val="20"/>
        </w:rPr>
        <w:t>If Tenant fails to make any payment under this Agreement within ten (10) days after its due date, Landlord may, at its sole discretion, declare the entire remaining balance immediately due and payable.</w:t>
      </w:r>
    </w:p>
    <w:p>
      <w:r>
        <w:rPr>
          <w:b w:val="0"/>
          <w:sz w:val="20"/>
        </w:rPr>
        <w:t>Landlord retains all rights and remedies available under the Lease Agreement and applicable law, including but not limited to eviction proceedings.</w:t>
      </w:r>
    </w:p>
    <w:p/>
    <w:p>
      <w:r>
        <w:rPr>
          <w:b/>
          <w:sz w:val="20"/>
        </w:rPr>
        <w:t>6. No Waiver</w:t>
      </w:r>
    </w:p>
    <w:p>
      <w:r>
        <w:rPr>
          <w:b w:val="0"/>
          <w:sz w:val="20"/>
        </w:rPr>
        <w:t>Acceptance of any payment under this Agreement by Landlord shall not be deemed a waiver of any default or right to pursue remedies for any other breach of this Agreement or the Lease Agreement.</w:t>
      </w:r>
    </w:p>
    <w:p/>
    <w:p>
      <w:r>
        <w:rPr>
          <w:b/>
          <w:sz w:val="20"/>
        </w:rPr>
        <w:t>7. Governing Law</w:t>
      </w:r>
    </w:p>
    <w:p>
      <w:r>
        <w:rPr>
          <w:b w:val="0"/>
          <w:sz w:val="20"/>
        </w:rPr>
        <w:t>This Agreement shall be governed by and construed in accordance with the laws of the State of ______________________________ and applicable federal law.</w:t>
      </w:r>
    </w:p>
    <w:p/>
    <w:p>
      <w:r>
        <w:rPr>
          <w:b/>
          <w:sz w:val="20"/>
        </w:rPr>
        <w:t>8. Entire Agreement</w:t>
      </w:r>
    </w:p>
    <w:p>
      <w:r>
        <w:rPr>
          <w:b w:val="0"/>
          <w:sz w:val="20"/>
        </w:rPr>
        <w:t>This Agreement constitutes the entire understanding between the parties with respect to the subject matter herein and supersedes all prior agreements or understandings, whether written or oral.</w:t>
      </w:r>
    </w:p>
    <w:p/>
    <w:p>
      <w:r>
        <w:rPr>
          <w:b/>
          <w:sz w:val="20"/>
        </w:rPr>
        <w:t>9. Amendments</w:t>
      </w:r>
    </w:p>
    <w:p>
      <w:r>
        <w:rPr>
          <w:b w:val="0"/>
          <w:sz w:val="20"/>
        </w:rPr>
        <w:t>Any amendments to this Agreement must be in writing and signed by both parties.</w:t>
      </w:r>
    </w:p>
    <w:p/>
    <w:p>
      <w:r>
        <w:rPr>
          <w:b/>
          <w:sz w:val="20"/>
        </w:rPr>
        <w:t>10. Severability</w:t>
      </w:r>
    </w:p>
    <w:p>
      <w:r>
        <w:rPr>
          <w:b w:val="0"/>
          <w:sz w:val="20"/>
        </w:rPr>
        <w:t>If any provision of this Agreement is held invalid or unenforceable, the remaining provisions shall remain in full force and effect.</w:t>
      </w:r>
    </w:p>
    <w:p/>
    <w:p>
      <w:r>
        <w:rPr>
          <w:b/>
          <w:sz w:val="20"/>
        </w:rPr>
        <w:t>11. Binding Effect</w:t>
      </w:r>
    </w:p>
    <w:p>
      <w:r>
        <w:rPr>
          <w:b w:val="0"/>
          <w:sz w:val="20"/>
        </w:rPr>
        <w:t>This Agreement shall be binding upon and inure to the benefit of the parties and their respective heirs, successors, and assigns.</w:t>
      </w:r>
    </w:p>
    <w:p/>
    <w:p/>
    <w:p>
      <w:r>
        <w:rPr>
          <w:b w:val="0"/>
          <w:sz w:val="20"/>
        </w:rPr>
        <w:t>Place of Agreement Execution: ___________________________________________</w:t>
      </w:r>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https://docs-realestate.com/past-due-rent-payment-plan-agreement-template/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ast-due-rent-payment-plan-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