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LAST WILL AND TESTAMENT</w:t>
      </w:r>
    </w:p>
    <w:p/>
    <w:p/>
    <w:p>
      <w:r>
        <w:rPr>
          <w:b/>
          <w:sz w:val="20"/>
        </w:rPr>
        <w:t>I, ________________________________________, residing at ___________________________________________, being of sound mind and memory, do hereby declare this to be my Last Will and Testament, hereby revoking all prior wills and codicils made by me.</w:t>
      </w:r>
    </w:p>
    <w:p/>
    <w:p/>
    <w:p>
      <w:r>
        <w:rPr>
          <w:b/>
          <w:sz w:val="20"/>
        </w:rPr>
        <w:t>ARTICLE I</w:t>
      </w:r>
    </w:p>
    <w:p>
      <w:r>
        <w:rPr>
          <w:b/>
          <w:sz w:val="20"/>
        </w:rPr>
        <w:t>IDENTIFICATION</w:t>
      </w:r>
    </w:p>
    <w:p>
      <w:r>
        <w:rPr>
          <w:b w:val="0"/>
          <w:sz w:val="20"/>
        </w:rPr>
        <w:t>I am an adult resident of the State of Ohio. I am of legal age to make this Will and am doing so voluntarily and without undue influence.</w:t>
      </w:r>
    </w:p>
    <w:p/>
    <w:p>
      <w:r>
        <w:rPr>
          <w:b/>
          <w:sz w:val="20"/>
        </w:rPr>
        <w:t>ARTICLE II</w:t>
      </w:r>
    </w:p>
    <w:p>
      <w:r>
        <w:rPr>
          <w:b/>
          <w:sz w:val="20"/>
        </w:rPr>
        <w:t>FAMILY INFORMATION</w:t>
      </w:r>
    </w:p>
    <w:p>
      <w:r>
        <w:rPr>
          <w:b w:val="0"/>
          <w:sz w:val="20"/>
        </w:rPr>
        <w:t>I am married to ________________________________________.</w:t>
      </w:r>
    </w:p>
    <w:p>
      <w:r>
        <w:rPr>
          <w:b w:val="0"/>
          <w:sz w:val="20"/>
        </w:rPr>
        <w:t>I have the following children:</w:t>
      </w:r>
    </w:p>
    <w:p>
      <w:r>
        <w:rPr>
          <w:b w:val="0"/>
          <w:sz w:val="20"/>
        </w:rPr>
        <w:t>- _____________________________________________________</w:t>
      </w:r>
    </w:p>
    <w:p>
      <w:r>
        <w:rPr>
          <w:b w:val="0"/>
          <w:sz w:val="20"/>
        </w:rPr>
        <w:t>- _____________________________________________________</w:t>
      </w:r>
    </w:p>
    <w:p>
      <w:r>
        <w:rPr>
          <w:b w:val="0"/>
          <w:sz w:val="20"/>
        </w:rPr>
        <w:t>- _____________________________________________________</w:t>
      </w:r>
    </w:p>
    <w:p>
      <w:r>
        <w:rPr>
          <w:b w:val="0"/>
          <w:sz w:val="20"/>
        </w:rPr>
        <w:t>If any of my children predecease me leaving issue surviving, such issue shall inherit the share their parent would have taken if living.</w:t>
      </w:r>
    </w:p>
    <w:p/>
    <w:p>
      <w:r>
        <w:rPr>
          <w:b/>
          <w:sz w:val="20"/>
        </w:rPr>
        <w:t>ARTICLE III</w:t>
      </w:r>
    </w:p>
    <w:p>
      <w:r>
        <w:rPr>
          <w:b/>
          <w:sz w:val="20"/>
        </w:rPr>
        <w:t>APPOINTMENT OF EXECUTOR</w:t>
      </w:r>
    </w:p>
    <w:p>
      <w:r>
        <w:rPr>
          <w:b w:val="0"/>
          <w:sz w:val="20"/>
        </w:rPr>
        <w:t>I hereby nominate, constitute, and appoint ____________________________ to serve as Executor of this Will. If this Executor is unable or unwilling to serve, I appoint ____________________________ as successor Executor.</w:t>
      </w:r>
    </w:p>
    <w:p/>
    <w:p>
      <w:r>
        <w:rPr>
          <w:b/>
          <w:sz w:val="20"/>
        </w:rPr>
        <w:t>ARTICLE IV</w:t>
      </w:r>
    </w:p>
    <w:p>
      <w:r>
        <w:rPr>
          <w:b/>
          <w:sz w:val="20"/>
        </w:rPr>
        <w:t>PAYMENT OF DEBTS AND EXPENSES</w:t>
      </w:r>
    </w:p>
    <w:p>
      <w:r>
        <w:rPr>
          <w:b w:val="0"/>
          <w:sz w:val="20"/>
        </w:rPr>
        <w:t>I direct my Executor to pay all my just debts, funeral expenses, and costs of administering my estate as soon as practicable after my death.</w:t>
      </w:r>
    </w:p>
    <w:p/>
    <w:p>
      <w:r>
        <w:rPr>
          <w:b/>
          <w:sz w:val="20"/>
        </w:rPr>
        <w:t>ARTICLE V</w:t>
      </w:r>
    </w:p>
    <w:p>
      <w:r>
        <w:rPr>
          <w:b/>
          <w:sz w:val="20"/>
        </w:rPr>
        <w:t>DISPOSITION OF PROPERTY</w:t>
      </w:r>
    </w:p>
    <w:p>
      <w:r>
        <w:rPr>
          <w:b w:val="0"/>
          <w:sz w:val="20"/>
        </w:rPr>
        <w:t>I give, devise, and bequeath my estate as follows:</w:t>
      </w:r>
    </w:p>
    <w:p>
      <w:r>
        <w:rPr>
          <w:b w:val="0"/>
          <w:sz w:val="20"/>
        </w:rPr>
        <w:t>1. To my spouse, ________________________________________, I give _________________________________________________.</w:t>
      </w:r>
    </w:p>
    <w:p>
      <w:r>
        <w:rPr>
          <w:b w:val="0"/>
          <w:sz w:val="20"/>
        </w:rPr>
        <w:t>2. To my child(ren):</w:t>
      </w:r>
    </w:p>
    <w:p>
      <w:r>
        <w:rPr>
          <w:b w:val="0"/>
          <w:sz w:val="20"/>
        </w:rPr>
        <w:t xml:space="preserve">   a. ________________________________________________</w:t>
      </w:r>
    </w:p>
    <w:p>
      <w:r>
        <w:rPr>
          <w:b w:val="0"/>
          <w:sz w:val="20"/>
        </w:rPr>
        <w:t xml:space="preserve">   b. ________________________________________________</w:t>
      </w:r>
    </w:p>
    <w:p>
      <w:r>
        <w:rPr>
          <w:b w:val="0"/>
          <w:sz w:val="20"/>
        </w:rPr>
        <w:t>3. To my other beneficiaries:</w:t>
      </w:r>
    </w:p>
    <w:p>
      <w:r>
        <w:rPr>
          <w:b w:val="0"/>
          <w:sz w:val="20"/>
        </w:rPr>
        <w:t xml:space="preserve">   a. ________________________________________________</w:t>
      </w:r>
    </w:p>
    <w:p>
      <w:r>
        <w:rPr>
          <w:b w:val="0"/>
          <w:sz w:val="20"/>
        </w:rPr>
        <w:t xml:space="preserve">   b. ________________________________________________</w:t>
      </w:r>
    </w:p>
    <w:p>
      <w:r>
        <w:rPr>
          <w:b w:val="0"/>
          <w:sz w:val="20"/>
        </w:rPr>
        <w:t>If any beneficiary does not survive me by thirty (30) days, their share shall be distributed to their descendants per stirpes, or if none, then distributed among the surviving beneficiaries proportionally.</w:t>
      </w:r>
    </w:p>
    <w:p/>
    <w:p>
      <w:r>
        <w:rPr>
          <w:b/>
          <w:sz w:val="20"/>
        </w:rPr>
        <w:t>ARTICLE VI</w:t>
      </w:r>
    </w:p>
    <w:p>
      <w:r>
        <w:rPr>
          <w:b/>
          <w:sz w:val="20"/>
        </w:rPr>
        <w:t>RESIDUARY CLAUSE</w:t>
      </w:r>
    </w:p>
    <w:p>
      <w:r>
        <w:rPr>
          <w:b w:val="0"/>
          <w:sz w:val="20"/>
        </w:rPr>
        <w:t>I give all the rest, residue, and remainder of my estate, of whatever kind and wherever located, to ____________________________.</w:t>
      </w:r>
    </w:p>
    <w:p/>
    <w:p>
      <w:r>
        <w:rPr>
          <w:b/>
          <w:sz w:val="20"/>
        </w:rPr>
        <w:t>ARTICLE VII</w:t>
      </w:r>
    </w:p>
    <w:p>
      <w:r>
        <w:rPr>
          <w:b/>
          <w:sz w:val="20"/>
        </w:rPr>
        <w:t>GUARDIANSHIP</w:t>
      </w:r>
    </w:p>
    <w:p>
      <w:r>
        <w:rPr>
          <w:b w:val="0"/>
          <w:sz w:val="20"/>
        </w:rPr>
        <w:t>If at my death any of my children are under the age of eighteen (18) years, I appoint ____________________________ as guardian of the person and estate of such minor children. If this guardian is unable or unwilling to serve, I appoint ____________________________ as successor guardian.</w:t>
      </w:r>
    </w:p>
    <w:p/>
    <w:p>
      <w:r>
        <w:rPr>
          <w:b/>
          <w:sz w:val="20"/>
        </w:rPr>
        <w:t>ARTICLE VIII</w:t>
      </w:r>
    </w:p>
    <w:p>
      <w:r>
        <w:rPr>
          <w:b/>
          <w:sz w:val="20"/>
        </w:rPr>
        <w:t>POWERS OF EXECUTOR</w:t>
      </w:r>
    </w:p>
    <w:p>
      <w:r>
        <w:rPr>
          <w:b w:val="0"/>
          <w:sz w:val="20"/>
        </w:rPr>
        <w:t>My Executor shall have all powers allowed by the laws of the State of Ohio, including but not limited to the power to sell, lease, or mortgage any real or personal property of my estate without court approval.</w:t>
      </w:r>
    </w:p>
    <w:p/>
    <w:p>
      <w:r>
        <w:rPr>
          <w:b/>
          <w:sz w:val="20"/>
        </w:rPr>
        <w:t>ARTICLE IX</w:t>
      </w:r>
    </w:p>
    <w:p>
      <w:r>
        <w:rPr>
          <w:b/>
          <w:sz w:val="20"/>
        </w:rPr>
        <w:t>NO CONTEST CLAUSE</w:t>
      </w:r>
    </w:p>
    <w:p>
      <w:r>
        <w:rPr>
          <w:b w:val="0"/>
          <w:sz w:val="20"/>
        </w:rPr>
        <w:t>If any beneficiary contest this Will or any of its provisions, any share or interest in my estate given to that contesting beneficiary shall be forfeited and shall become part of the residue of my estate.</w:t>
      </w:r>
    </w:p>
    <w:p/>
    <w:p>
      <w:r>
        <w:rPr>
          <w:b/>
          <w:sz w:val="20"/>
        </w:rPr>
        <w:t>ARTICLE X</w:t>
      </w:r>
    </w:p>
    <w:p>
      <w:r>
        <w:rPr>
          <w:b/>
          <w:sz w:val="20"/>
        </w:rPr>
        <w:t>GOVERNING LAW</w:t>
      </w:r>
    </w:p>
    <w:p>
      <w:r>
        <w:rPr>
          <w:b w:val="0"/>
          <w:sz w:val="20"/>
        </w:rPr>
        <w:t>This Will shall be interpreted and governed by the laws of the State of Ohio.</w:t>
      </w:r>
    </w:p>
    <w:p/>
    <w:p/>
    <w:p>
      <w:r>
        <w:rPr>
          <w:b w:val="0"/>
          <w:sz w:val="20"/>
        </w:rPr>
        <w:t>IN WITNESS WHEREOF, I have signed this Last Will and Testament on the date indicated below.</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Testator</w:t>
            </w:r>
          </w:p>
        </w:tc>
        <w:tc>
          <w:tcPr>
            <w:tcW w:type="dxa" w:w="4986"/>
            <w:tcBorders>
              <w:top w:val="nil"/>
              <w:left w:val="nil"/>
              <w:bottom w:val="nil"/>
              <w:right w:val="nil"/>
              <w:insideH w:val="nil"/>
              <w:insideV w:val="nil"/>
            </w:tcBorders>
          </w:tcPr>
          <w:p>
            <w:pPr>
              <w:jc w:val="center"/>
            </w:pPr>
            <w:r>
              <w:t>Witnesses</w:t>
            </w:r>
          </w:p>
        </w:tc>
      </w:tr>
      <w:tr>
        <w:tc>
          <w:tcPr>
            <w:tcW w:type="dxa" w:w="4986"/>
            <w:tcBorders>
              <w:top w:val="nil"/>
              <w:left w:val="nil"/>
              <w:bottom w:val="nil"/>
              <w:right w:val="nil"/>
              <w:insideH w:val="nil"/>
              <w:insideV w:val="nil"/>
            </w:tcBorders>
          </w:tcPr>
          <w:p>
            <w:pPr>
              <w:jc w:val="center"/>
            </w:pPr>
            <w:r>
              <w:br/>
              <w:br/>
              <w:t>Signature: ____________________________</w:t>
            </w:r>
          </w:p>
        </w:tc>
        <w:tc>
          <w:tcPr>
            <w:tcW w:type="dxa" w:w="4986"/>
            <w:tcBorders>
              <w:top w:val="nil"/>
              <w:left w:val="nil"/>
              <w:bottom w:val="nil"/>
              <w:right w:val="nil"/>
              <w:insideH w:val="nil"/>
              <w:insideV w:val="nil"/>
            </w:tcBorders>
          </w:tcPr>
          <w:p>
            <w:pPr>
              <w:jc w:val="center"/>
            </w:pPr>
            <w:r>
              <w:br/>
              <w:br/>
              <w:t>Signature: ____________________________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rPr>
          <w:b w:val="0"/>
          <w:sz w:val="20"/>
        </w:rPr>
      </w:r>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Witness</w:t>
            </w:r>
          </w:p>
        </w:tc>
        <w:tc>
          <w:tcPr>
            <w:tcW w:type="dxa" w:w="4986"/>
            <w:tcBorders>
              <w:top w:val="nil"/>
              <w:left w:val="nil"/>
              <w:bottom w:val="nil"/>
              <w:right w:val="nil"/>
              <w:insideH w:val="nil"/>
              <w:insideV w:val="nil"/>
            </w:tcBorders>
          </w:tcPr>
          <w:p>
            <w:pPr>
              <w:jc w:val="center"/>
            </w:pPr>
            <w:r>
              <w:t>Witness</w:t>
            </w:r>
          </w:p>
        </w:tc>
      </w:tr>
      <w:tr>
        <w:tc>
          <w:tcPr>
            <w:tcW w:type="dxa" w:w="4986"/>
            <w:tcBorders>
              <w:top w:val="nil"/>
              <w:left w:val="nil"/>
              <w:bottom w:val="nil"/>
              <w:right w:val="nil"/>
              <w:insideH w:val="nil"/>
              <w:insideV w:val="nil"/>
            </w:tcBorders>
          </w:tcPr>
          <w:p>
            <w:pPr>
              <w:jc w:val="center"/>
            </w:pPr>
            <w:r>
              <w:br/>
              <w:br/>
              <w:t>Signature: ____________________________</w:t>
            </w:r>
          </w:p>
        </w:tc>
        <w:tc>
          <w:tcPr>
            <w:tcW w:type="dxa" w:w="4986"/>
            <w:tcBorders>
              <w:top w:val="nil"/>
              <w:left w:val="nil"/>
              <w:bottom w:val="nil"/>
              <w:right w:val="nil"/>
              <w:insideH w:val="nil"/>
              <w:insideV w:val="nil"/>
            </w:tcBorders>
          </w:tcPr>
          <w:p>
            <w:pPr>
              <w:jc w:val="center"/>
            </w:pPr>
            <w:r>
              <w:br/>
              <w:br/>
              <w:t>Signature: ____________________________</w:t>
            </w:r>
          </w:p>
        </w:tc>
      </w:tr>
      <w:tr>
        <w:tc>
          <w:tcPr>
            <w:tcW w:type="dxa" w:w="4986"/>
          </w:tcPr>
          <w:p>
            <w:pPr>
              <w:jc w:val="center"/>
            </w:pPr>
            <w:r>
              <w:t>Name: ________________________________</w:t>
            </w:r>
          </w:p>
        </w:tc>
        <w:tc>
          <w:tcPr>
            <w:tcW w:type="dxa" w:w="4986"/>
          </w:tcPr>
          <w:p>
            <w:pPr>
              <w:jc w:val="center"/>
            </w:pPr>
            <w:r>
              <w:t>Name: ________________________________</w:t>
            </w:r>
          </w:p>
        </w:tc>
      </w:tr>
    </w:tbl>
    <w:p/>
    <w:p/>
    <w:p>
      <w:pPr>
        <w:jc w:val="center"/>
      </w:pPr>
      <w:r>
        <w:rPr>
          <w:b/>
          <w:sz w:val="20"/>
        </w:rPr>
        <w:t>SELF-PROVING AFFIDAVIT</w:t>
      </w:r>
    </w:p>
    <w:p/>
    <w:p>
      <w:r>
        <w:rPr>
          <w:b w:val="0"/>
          <w:sz w:val="20"/>
        </w:rPr>
        <w:t>STATE OF OHIO</w:t>
      </w:r>
    </w:p>
    <w:p>
      <w:r>
        <w:rPr>
          <w:b w:val="0"/>
          <w:sz w:val="20"/>
        </w:rPr>
        <w:t>COUNTY OF __________________</w:t>
      </w:r>
    </w:p>
    <w:p/>
    <w:p>
      <w:r>
        <w:rPr>
          <w:b w:val="0"/>
          <w:sz w:val="20"/>
        </w:rPr>
        <w:t>Before me, the undersigned authority, on this day personally appeared _______________________________________, the Testator, and _______________________________________, _______________________________________, known to me to be the Testator and the witnesses, respectively, whose names are signed to the foregoing Last Will and Testament and, all of these persons being by me duly sworn, the Testator declared to me and to the witnesses in my presence that the instrument is the Testator’s Last Will and Testament and that the Testator had willingly signed or directed someone else to sign it for the Testator, and that the Testator executed it as the Testator's free and voluntary act for the purposes therein expressed; and each of the witnesses stated under oath in my presence that the Testator appeared to be of sound mind and under no undue influence, that the Testator signed the Will in their presence, and that they signed the Will as witnesses in the presence of the Testator and each other.</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Testator</w:t>
            </w:r>
          </w:p>
        </w:tc>
        <w:tc>
          <w:tcPr>
            <w:tcW w:type="dxa" w:w="4986"/>
            <w:tcBorders>
              <w:top w:val="nil"/>
              <w:left w:val="nil"/>
              <w:bottom w:val="nil"/>
              <w:right w:val="nil"/>
              <w:insideH w:val="nil"/>
              <w:insideV w:val="nil"/>
            </w:tcBorders>
          </w:tcPr>
          <w:p>
            <w:pPr>
              <w:jc w:val="center"/>
            </w:pPr>
            <w:r>
              <w:t>Notary Public</w:t>
            </w:r>
          </w:p>
        </w:tc>
      </w:tr>
      <w:tr>
        <w:tc>
          <w:tcPr>
            <w:tcW w:type="dxa" w:w="4986"/>
            <w:tcBorders>
              <w:top w:val="nil"/>
              <w:left w:val="nil"/>
              <w:bottom w:val="nil"/>
              <w:right w:val="nil"/>
              <w:insideH w:val="nil"/>
              <w:insideV w:val="nil"/>
            </w:tcBorders>
          </w:tcPr>
          <w:p>
            <w:pPr>
              <w:jc w:val="center"/>
            </w:pPr>
            <w:r>
              <w:br/>
              <w:br/>
              <w:t>Signature: ______________________________</w:t>
            </w:r>
          </w:p>
        </w:tc>
        <w:tc>
          <w:tcPr>
            <w:tcW w:type="dxa" w:w="4986"/>
            <w:tcBorders>
              <w:top w:val="nil"/>
              <w:left w:val="nil"/>
              <w:bottom w:val="nil"/>
              <w:right w:val="nil"/>
              <w:insideH w:val="nil"/>
              <w:insideV w:val="nil"/>
            </w:tcBorders>
          </w:tcPr>
          <w:p>
            <w:pPr>
              <w:jc w:val="center"/>
            </w:pPr>
            <w:r>
              <w:br/>
              <w:br/>
              <w:t>Signature: ______________________________</w:t>
            </w:r>
          </w:p>
        </w:tc>
      </w:tr>
      <w:tr>
        <w:tc>
          <w:tcPr>
            <w:tcW w:type="dxa" w:w="4986"/>
            <w:tcBorders>
              <w:top w:val="nil"/>
              <w:left w:val="nil"/>
              <w:bottom w:val="nil"/>
              <w:right w:val="nil"/>
              <w:insideH w:val="nil"/>
              <w:insideV w:val="nil"/>
            </w:tcBorders>
          </w:tcPr>
          <w:p>
            <w:pPr>
              <w:jc w:val="center"/>
            </w:pPr>
            <w:r>
              <w:t>Name: _________________________________</w:t>
            </w:r>
          </w:p>
        </w:tc>
        <w:tc>
          <w:tcPr>
            <w:tcW w:type="dxa" w:w="4986"/>
            <w:tcBorders>
              <w:top w:val="nil"/>
              <w:left w:val="nil"/>
              <w:bottom w:val="nil"/>
              <w:right w:val="nil"/>
              <w:insideH w:val="nil"/>
              <w:insideV w:val="nil"/>
            </w:tcBorders>
          </w:tcPr>
          <w:p>
            <w:pPr>
              <w:jc w:val="center"/>
            </w:pPr>
            <w:r>
              <w:t>Name: 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https://docs-realestate.com/ohio-will-template/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ohio-will-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