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NOTICE TO REMOVE PERSONAL PROPERTY</w:t>
      </w:r>
    </w:p>
    <w:p/>
    <w:p/>
    <w:p>
      <w:r>
        <w:rPr>
          <w:b w:val="0"/>
          <w:sz w:val="20"/>
        </w:rPr>
        <w:t>To: ________________________________________________________________</w:t>
      </w:r>
    </w:p>
    <w:p>
      <w:r>
        <w:rPr>
          <w:b w:val="0"/>
          <w:sz w:val="20"/>
        </w:rPr>
        <w:t>Address: ____________________________________________________________</w:t>
      </w:r>
    </w:p>
    <w:p>
      <w:r>
        <w:rPr>
          <w:b w:val="0"/>
          <w:sz w:val="20"/>
        </w:rPr>
        <w:t>City, State, Zip: ____________________________________________________</w:t>
      </w:r>
    </w:p>
    <w:p/>
    <w:p>
      <w:r>
        <w:rPr>
          <w:b w:val="0"/>
          <w:sz w:val="20"/>
        </w:rPr>
        <w:t>Re: Notice to Remove Personal Property Located at __________________________________________________</w:t>
      </w:r>
    </w:p>
    <w:p/>
    <w:p/>
    <w:p>
      <w:r>
        <w:rPr>
          <w:b/>
          <w:sz w:val="20"/>
        </w:rPr>
        <w:t>Dear Sir/Madam,</w:t>
      </w:r>
    </w:p>
    <w:p/>
    <w:p>
      <w:r>
        <w:rPr>
          <w:b w:val="0"/>
          <w:sz w:val="20"/>
        </w:rPr>
        <w:t>You are hereby notified that the personal property described below, presently located at the above address, is subject to removal due to non-payment, abandonment, or other legal reason as permitted by applicable law. This notice is provided in accordance with the laws of the United States and the State of _______________________________.</w:t>
      </w:r>
    </w:p>
    <w:p/>
    <w:p>
      <w:r>
        <w:rPr>
          <w:b/>
          <w:sz w:val="20"/>
        </w:rPr>
        <w:t>DESCRIPTION OF PERSONAL PROPERTY:</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_________________________________________________________________________</w:t>
      </w:r>
    </w:p>
    <w:p/>
    <w:p>
      <w:r>
        <w:rPr>
          <w:b/>
          <w:sz w:val="20"/>
        </w:rPr>
        <w:t>REASON FOR REMOVAL:</w:t>
      </w:r>
    </w:p>
    <w:p>
      <w:r>
        <w:rPr>
          <w:b w:val="0"/>
          <w:sz w:val="20"/>
        </w:rPr>
        <w:t>_________________________________________________________________________</w:t>
      </w:r>
    </w:p>
    <w:p>
      <w:r>
        <w:rPr>
          <w:b w:val="0"/>
          <w:sz w:val="20"/>
        </w:rPr>
        <w:t>_________________________________________________________________________</w:t>
      </w:r>
    </w:p>
    <w:p/>
    <w:p>
      <w:r>
        <w:rPr>
          <w:b/>
          <w:sz w:val="20"/>
        </w:rPr>
        <w:t>Owner / Responsible Party:</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val="0"/>
          <w:sz w:val="20"/>
        </w:rPr>
        <w:t>You are required to remove the aforementioned personal property from the premises within _______ days of receipt of this notice. Failure to do so may result in the lawful removal, disposal, or sale of the property without further notice, and you may be responsible for any costs incurred.</w:t>
      </w:r>
    </w:p>
    <w:p/>
    <w:p>
      <w:r>
        <w:rPr>
          <w:b/>
          <w:sz w:val="20"/>
        </w:rPr>
        <w:t>RIGHT TO RECLAIM:</w:t>
      </w:r>
    </w:p>
    <w:p>
      <w:r>
        <w:rPr>
          <w:b w:val="0"/>
          <w:sz w:val="20"/>
        </w:rPr>
        <w:t>You have the right to reclaim the personal property by paying all outstanding charges, fees, and any applicable costs associated with storage or removal prior to the expiration of the removal period.</w:t>
      </w:r>
    </w:p>
    <w:p/>
    <w:p>
      <w:r>
        <w:rPr>
          <w:b/>
          <w:sz w:val="20"/>
        </w:rPr>
        <w:t>LIABILITY:</w:t>
      </w:r>
    </w:p>
    <w:p>
      <w:r>
        <w:rPr>
          <w:b w:val="0"/>
          <w:sz w:val="20"/>
        </w:rPr>
        <w:t>The party providing this notice and/or removing the personal property shall not be liable for any damage, loss, or injury arising from the removal, storage, or disposal of the property, except as provided by applicable law.</w:t>
      </w:r>
    </w:p>
    <w:p/>
    <w:p>
      <w:r>
        <w:rPr>
          <w:b/>
          <w:sz w:val="20"/>
        </w:rPr>
        <w:t>GOVERNING LAW:</w:t>
      </w:r>
    </w:p>
    <w:p>
      <w:r>
        <w:rPr>
          <w:b w:val="0"/>
          <w:sz w:val="20"/>
        </w:rPr>
        <w:t>This notice and any action taken hereunder shall be governed by and construed in accordance with the laws of the United States and the State of _____________________________.</w:t>
      </w:r>
    </w:p>
    <w:p/>
    <w:p/>
    <w:p>
      <w:r>
        <w:rPr>
          <w:b w:val="0"/>
          <w:sz w:val="20"/>
        </w:rPr>
        <w:t>For questions or to arrange removal, please contact:</w:t>
      </w:r>
    </w:p>
    <w:p>
      <w:r>
        <w:rPr>
          <w:b w:val="0"/>
          <w:sz w:val="20"/>
        </w:rPr>
        <w:t>Name: ________________________________________________________________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ISSUER OF NOTICE</w:t>
            </w:r>
          </w:p>
        </w:tc>
        <w:tc>
          <w:tcPr>
            <w:tcW w:type="dxa" w:w="4986"/>
            <w:tcBorders>
              <w:top w:val="nil"/>
              <w:left w:val="nil"/>
              <w:bottom w:val="nil"/>
              <w:right w:val="nil"/>
              <w:insideH w:val="nil"/>
              <w:insideV w:val="nil"/>
            </w:tcBorders>
          </w:tcPr>
          <w:p>
            <w:pPr>
              <w:jc w:val="center"/>
            </w:pPr>
            <w:r>
              <w:t>RECIPIENT OF NOTICE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https://docs-realestate.com/notice-to-remove-personal-property-template/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notice-to-remove-personal-property-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