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NOTICE TO QUIT</w:t>
      </w:r>
    </w:p>
    <w:p/>
    <w:p/>
    <w:p>
      <w:r>
        <w:rPr>
          <w:b w:val="0"/>
          <w:sz w:val="20"/>
        </w:rPr>
        <w:t>To: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</w:t>
      </w:r>
    </w:p>
    <w:p/>
    <w:p>
      <w:r>
        <w:rPr>
          <w:b w:val="0"/>
          <w:sz w:val="20"/>
        </w:rPr>
        <w:t>From: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</w:t>
      </w:r>
    </w:p>
    <w:p/>
    <w:p>
      <w:pPr>
        <w:jc w:val="center"/>
      </w:pPr>
      <w:r>
        <w:rPr>
          <w:b/>
          <w:sz w:val="20"/>
        </w:rPr>
        <w:t>RE: NOTICE TO QUIT AND VACATE PREMISES</w:t>
      </w:r>
    </w:p>
    <w:p/>
    <w:p/>
    <w:p>
      <w:r>
        <w:rPr>
          <w:b w:val="0"/>
          <w:sz w:val="20"/>
        </w:rPr>
        <w:t>Dear Tenant,</w:t>
      </w:r>
    </w:p>
    <w:p/>
    <w:p>
      <w:r>
        <w:rPr>
          <w:b w:val="0"/>
          <w:sz w:val="20"/>
        </w:rPr>
        <w:t>You are hereby notified to quit and deliver possession of the premises described below to the undersigned, the lawful owner/agent/landlord, within the time period specified below.</w:t>
      </w:r>
    </w:p>
    <w:p/>
    <w:p>
      <w:r>
        <w:rPr>
          <w:b/>
          <w:sz w:val="20"/>
        </w:rPr>
        <w:t>Premises Description:</w:t>
      </w:r>
    </w:p>
    <w:p>
      <w:r>
        <w:rPr>
          <w:b w:val="0"/>
          <w:sz w:val="20"/>
        </w:rPr>
        <w:t>Address: ____________________________________________________________</w:t>
      </w:r>
    </w:p>
    <w:p>
      <w:r>
        <w:rPr>
          <w:b w:val="0"/>
          <w:sz w:val="20"/>
        </w:rPr>
        <w:t>Apartment/Unit No.: _________________________________________________</w:t>
      </w:r>
    </w:p>
    <w:p>
      <w:r>
        <w:rPr>
          <w:b w:val="0"/>
          <w:sz w:val="20"/>
        </w:rPr>
        <w:t>City, State, Zip Code: ______________________________________________</w:t>
      </w:r>
    </w:p>
    <w:p/>
    <w:p>
      <w:r>
        <w:rPr>
          <w:b/>
          <w:sz w:val="20"/>
        </w:rPr>
        <w:t>Reason(s) for Notice to Quit:</w:t>
      </w:r>
    </w:p>
    <w:p>
      <w:r>
        <w:rPr>
          <w:b w:val="0"/>
          <w:sz w:val="20"/>
        </w:rPr>
        <w:t>☐ Non-payment of rent</w:t>
      </w:r>
    </w:p>
    <w:p>
      <w:r>
        <w:rPr>
          <w:b w:val="0"/>
          <w:sz w:val="20"/>
        </w:rPr>
        <w:t>☐ Violation of lease terms</w:t>
      </w:r>
    </w:p>
    <w:p>
      <w:r>
        <w:rPr>
          <w:b w:val="0"/>
          <w:sz w:val="20"/>
        </w:rPr>
        <w:t>☐ Holdover after lease expiration</w:t>
      </w:r>
    </w:p>
    <w:p>
      <w:r>
        <w:rPr>
          <w:b w:val="0"/>
          <w:sz w:val="20"/>
        </w:rPr>
        <w:t>☐ Illegal use of premises</w:t>
      </w:r>
    </w:p>
    <w:p>
      <w:r>
        <w:rPr>
          <w:b w:val="0"/>
          <w:sz w:val="20"/>
        </w:rPr>
        <w:t>☐ Other (specify): _________________________________________________</w:t>
      </w:r>
    </w:p>
    <w:p/>
    <w:p>
      <w:r>
        <w:rPr>
          <w:b w:val="0"/>
          <w:sz w:val="20"/>
        </w:rPr>
        <w:t>If applicable, you are hereby notified that you must remedy the above-stated violation(s) within the legal time allowed or vacate the premises.</w:t>
      </w:r>
    </w:p>
    <w:p/>
    <w:p>
      <w:r>
        <w:rPr>
          <w:b w:val="0"/>
          <w:sz w:val="20"/>
        </w:rPr>
        <w:t>You must vacate the premises and surrender possession within ______ days from the date you receive this Notice, as required under applicable state and local laws.</w:t>
      </w:r>
    </w:p>
    <w:p/>
    <w:p>
      <w:r>
        <w:rPr>
          <w:b w:val="0"/>
          <w:sz w:val="20"/>
        </w:rPr>
        <w:t>Failure to comply with this Notice to Quit may result in legal action for eviction and recovery of damages.</w:t>
      </w:r>
    </w:p>
    <w:p/>
    <w:p/>
    <w:p>
      <w:r>
        <w:rPr>
          <w:b w:val="0"/>
          <w:sz w:val="20"/>
        </w:rPr>
        <w:t>This Notice is given pursuant to the applicable laws governing landlord-tenant relationships in the State of __________________ and is intended to comply with all statutory requirements.</w:t>
      </w:r>
    </w:p>
    <w:p/>
    <w:p/>
    <w:p>
      <w:r>
        <w:rPr>
          <w:b w:val="0"/>
          <w:sz w:val="20"/>
        </w:rPr>
        <w:t>Landlord/Agent Name: ______________________________________________</w:t>
      </w:r>
    </w:p>
    <w:p>
      <w:r>
        <w:rPr>
          <w:b w:val="0"/>
          <w:sz w:val="20"/>
        </w:rPr>
        <w:t>Address: 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LANDLORD/AGENT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</w:tr>
    </w:tbl>
    <w:p/>
    <w:p/>
    <w:p>
      <w:r>
        <w:rPr>
          <w:b/>
          <w:sz w:val="20"/>
        </w:rPr>
        <w:t>ACKNOWLEDGMENT OF SERVICE</w:t>
      </w:r>
    </w:p>
    <w:p/>
    <w:p>
      <w:r>
        <w:rPr>
          <w:b w:val="0"/>
          <w:sz w:val="20"/>
        </w:rPr>
        <w:t>I, ____________________________________, hereby acknowledge receipt of this Notice to Quit on the date signed below.</w:t>
      </w:r>
    </w:p>
    <w:p/>
    <w:p/>
    <w:p>
      <w:r>
        <w:rPr>
          <w:b w:val="0"/>
          <w:sz w:val="20"/>
        </w:rPr>
        <w:t>Signature: ________________________________</w:t>
      </w:r>
    </w:p>
    <w:p>
      <w:r>
        <w:rPr>
          <w:b w:val="0"/>
          <w:sz w:val="20"/>
        </w:rPr>
        <w:t>Date: _____________________________________</w:t>
      </w:r>
    </w:p>
    <w:p/>
    <w:p/>
    <w:p>
      <w:r>
        <w:rPr>
          <w:b/>
          <w:sz w:val="20"/>
        </w:rPr>
        <w:t>WITNESS</w:t>
      </w:r>
    </w:p>
    <w:p/>
    <w:p>
      <w:r>
        <w:rPr>
          <w:b w:val="0"/>
          <w:sz w:val="20"/>
        </w:rPr>
        <w:t>Signature: ________________________________</w:t>
      </w:r>
    </w:p>
    <w:p>
      <w:r>
        <w:rPr>
          <w:b w:val="0"/>
          <w:sz w:val="20"/>
        </w:rPr>
        <w:t>Printed Name: ______________________________</w:t>
      </w:r>
    </w:p>
    <w:p>
      <w:r>
        <w:rPr>
          <w:b w:val="0"/>
          <w:sz w:val="20"/>
        </w:rPr>
        <w:t>Date: 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https://docs-realestate.com/notice-to-quit-pa-template/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notice-to-quit-pa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