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NOTICE TO ENTER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Tenant(s) Name(s): _________________________________________________</w:t>
      </w:r>
    </w:p>
    <w:p>
      <w:r>
        <w:rPr>
          <w:b w:val="0"/>
          <w:sz w:val="20"/>
        </w:rPr>
        <w:t>Rental Property Address: ____________________________________________</w:t>
      </w:r>
    </w:p>
    <w:p>
      <w:r>
        <w:rPr>
          <w:b w:val="0"/>
          <w:sz w:val="20"/>
        </w:rPr>
        <w:t>City: ____________________________ State: __________ Zip Code: 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Landlord / Authorized Agent Name: 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</w:t>
      </w:r>
    </w:p>
    <w:p/>
    <w:p>
      <w:r>
        <w:rPr>
          <w:b w:val="0"/>
          <w:sz w:val="20"/>
        </w:rPr>
        <w:t>Dear Tenant(s),</w:t>
      </w:r>
    </w:p>
    <w:p/>
    <w:p>
      <w:r>
        <w:rPr>
          <w:b w:val="0"/>
          <w:sz w:val="20"/>
        </w:rPr>
        <w:t>Pursuant to the terms of your lease agreement and applicable state and federal laws,</w:t>
      </w:r>
    </w:p>
    <w:p>
      <w:r>
        <w:rPr>
          <w:b w:val="0"/>
          <w:sz w:val="20"/>
        </w:rPr>
        <w:t>this letter serves as formal notice of the Landlord’s intent to enter the rental property</w:t>
      </w:r>
    </w:p>
    <w:p>
      <w:r>
        <w:rPr>
          <w:b w:val="0"/>
          <w:sz w:val="20"/>
        </w:rPr>
        <w:t>described above for the purpose stated below.</w:t>
      </w:r>
    </w:p>
    <w:p/>
    <w:p>
      <w:r>
        <w:rPr>
          <w:b/>
          <w:sz w:val="22"/>
        </w:rPr>
        <w:t>Purpose of Entry</w:t>
      </w:r>
    </w:p>
    <w:p>
      <w:r>
        <w:rPr>
          <w:b w:val="0"/>
          <w:sz w:val="20"/>
        </w:rPr>
        <w:t>The Landlord or authorized agent requires access to the premises for the following reason(s):</w:t>
      </w:r>
    </w:p>
    <w:p>
      <w:r>
        <w:rPr>
          <w:b w:val="0"/>
          <w:sz w:val="20"/>
        </w:rPr>
        <w:t>- Inspection of the premises for damage, maintenance needs, or necessary repairs.</w:t>
      </w:r>
    </w:p>
    <w:p>
      <w:r>
        <w:rPr>
          <w:b w:val="0"/>
          <w:sz w:val="20"/>
        </w:rPr>
        <w:t>- Repair, maintenance, or improvement work.</w:t>
      </w:r>
    </w:p>
    <w:p>
      <w:r>
        <w:rPr>
          <w:b w:val="0"/>
          <w:sz w:val="20"/>
        </w:rPr>
        <w:t>- Showing the property to prospective buyers, tenants, lenders, or contractors.</w:t>
      </w:r>
    </w:p>
    <w:p>
      <w:r>
        <w:rPr>
          <w:b w:val="0"/>
          <w:sz w:val="20"/>
        </w:rPr>
        <w:t>- Compliance with applicable laws or regulations.</w:t>
      </w:r>
    </w:p>
    <w:p>
      <w:r>
        <w:rPr>
          <w:b w:val="0"/>
          <w:sz w:val="20"/>
        </w:rPr>
        <w:t>- Other lawful reason: _____________________________________________</w:t>
      </w:r>
    </w:p>
    <w:p/>
    <w:p>
      <w:r>
        <w:rPr>
          <w:b/>
          <w:sz w:val="22"/>
        </w:rPr>
        <w:t>Date and Time of Entry</w:t>
      </w:r>
    </w:p>
    <w:p>
      <w:r>
        <w:rPr>
          <w:b w:val="0"/>
          <w:sz w:val="20"/>
        </w:rPr>
        <w:t>The Landlord or authorized agent will enter the premises on the following date(s) and time(s):</w:t>
      </w:r>
    </w:p>
    <w:p>
      <w:r>
        <w:rPr>
          <w:b w:val="0"/>
          <w:sz w:val="20"/>
        </w:rPr>
        <w:t>Date: ____________________________________</w:t>
      </w:r>
    </w:p>
    <w:p>
      <w:r>
        <w:rPr>
          <w:b w:val="0"/>
          <w:sz w:val="20"/>
        </w:rPr>
        <w:t>Time: ____________________________________ (between 8:00 AM and 6:00 PM unless otherwise agreed)</w:t>
      </w:r>
    </w:p>
    <w:p>
      <w:r>
        <w:rPr>
          <w:b w:val="0"/>
          <w:sz w:val="20"/>
        </w:rPr>
        <w:t>If this time is inconvenient, please contact the Landlord promptly to arrange an alternative.</w:t>
      </w:r>
    </w:p>
    <w:p/>
    <w:p>
      <w:r>
        <w:rPr>
          <w:b/>
          <w:sz w:val="22"/>
        </w:rPr>
        <w:t>Tenant Instructions and Rights</w:t>
      </w:r>
    </w:p>
    <w:p>
      <w:r>
        <w:rPr>
          <w:b w:val="0"/>
          <w:sz w:val="20"/>
        </w:rPr>
        <w:t>You have the right to be present during the entry, but if you choose not to be, entry may occur as stated.</w:t>
      </w:r>
    </w:p>
    <w:p>
      <w:r>
        <w:rPr>
          <w:b w:val="0"/>
          <w:sz w:val="20"/>
        </w:rPr>
        <w:t>Please ensure that any pets are secured and that pathways to areas requiring access are unobstructed.</w:t>
      </w:r>
    </w:p>
    <w:p>
      <w:r>
        <w:rPr>
          <w:b w:val="0"/>
          <w:sz w:val="20"/>
        </w:rPr>
        <w:t>If you have any questions regarding this notice or need to discuss alternative arrangements,</w:t>
      </w:r>
    </w:p>
    <w:p>
      <w:r>
        <w:rPr>
          <w:b w:val="0"/>
          <w:sz w:val="20"/>
        </w:rPr>
        <w:t>please contact the Landlord at the contact information provided above as soon as possible.</w:t>
      </w:r>
    </w:p>
    <w:p/>
    <w:p>
      <w:r>
        <w:rPr>
          <w:b/>
          <w:sz w:val="22"/>
        </w:rPr>
        <w:t>Legal Compliance</w:t>
      </w:r>
    </w:p>
    <w:p>
      <w:r>
        <w:rPr>
          <w:b w:val="0"/>
          <w:sz w:val="20"/>
        </w:rPr>
        <w:t>This notice is given in compliance with applicable federal, state, and local laws governing landlord entry to rental premises.</w:t>
      </w:r>
    </w:p>
    <w:p>
      <w:r>
        <w:rPr>
          <w:b w:val="0"/>
          <w:sz w:val="20"/>
        </w:rPr>
        <w:t>Failure to provide proper notice or entry outside permitted hours may constitute a violation of tenant rights.</w:t>
      </w:r>
    </w:p>
    <w:p/>
    <w:p>
      <w:r>
        <w:rPr>
          <w:b/>
          <w:sz w:val="22"/>
        </w:rPr>
        <w:t>Disclaimer and Liability</w:t>
      </w:r>
    </w:p>
    <w:p>
      <w:r>
        <w:rPr>
          <w:b w:val="0"/>
          <w:sz w:val="20"/>
        </w:rPr>
        <w:t>The Landlord shall exercise reasonable care in entering and leaving the premises.</w:t>
      </w:r>
    </w:p>
    <w:p>
      <w:r>
        <w:rPr>
          <w:b w:val="0"/>
          <w:sz w:val="20"/>
        </w:rPr>
        <w:t>The Landlord is not responsible for loss or damage to tenant’s personal property unless caused by negligence or willful misconduct.</w:t>
      </w:r>
    </w:p>
    <w:p/>
    <w:p>
      <w:r>
        <w:rPr>
          <w:b/>
          <w:sz w:val="22"/>
        </w:rPr>
        <w:t>Confirmation of Receipt</w:t>
      </w:r>
    </w:p>
    <w:p>
      <w:r>
        <w:rPr>
          <w:b w:val="0"/>
          <w:sz w:val="20"/>
        </w:rPr>
        <w:t>Tenant(s) are requested to sign below to acknowledge receipt of this Notice to Enter.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TENANT(S)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/>
    <w:p>
      <w:r>
        <w:rPr>
          <w:b/>
          <w:sz w:val="20"/>
        </w:rPr>
        <w:t>Landlord / Authorized Agent Signature:</w:t>
      </w:r>
    </w:p>
    <w:p>
      <w:r>
        <w:rPr>
          <w:b w:val="0"/>
          <w:sz w:val="20"/>
        </w:rPr>
        <w:br/>
        <w:br/>
        <w:t>Signature: ________________________________</w:t>
      </w:r>
    </w:p>
    <w:p>
      <w:r>
        <w:rPr>
          <w:b w:val="0"/>
          <w:sz w:val="20"/>
        </w:rPr>
        <w:t>Printed Name: ______________________________</w:t>
      </w:r>
    </w:p>
    <w:p>
      <w:r>
        <w:rPr>
          <w:b w:val="0"/>
          <w:sz w:val="20"/>
        </w:rPr>
        <w:t>Date: _____________________________________</w:t>
      </w:r>
    </w:p>
    <w:p/>
    <w:p/>
    <w:p>
      <w:r>
        <w:rPr>
          <w:b w:val="0"/>
          <w:sz w:val="20"/>
        </w:rPr>
        <w:t>This Notice to Enter is provided in accordance with the lease agreement and state law.</w:t>
      </w:r>
    </w:p>
    <w:p>
      <w:r>
        <w:rPr>
          <w:b w:val="0"/>
          <w:sz w:val="20"/>
        </w:rPr>
        <w:t>Please retain a copy of this notice for your records.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https://docs-realestate.com/notice-to-enter-template/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notice-to-enter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