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NEW JERSEY RESIDENTIAL LEASE AGREEMENT</w:t>
      </w:r>
    </w:p>
    <w:p/>
    <w:p>
      <w:r>
        <w:rPr>
          <w:b/>
          <w:sz w:val="20"/>
        </w:rPr>
        <w:t>This Residential Lease Agreement ("Agreement") is entered into by and between the following parties:</w:t>
      </w:r>
    </w:p>
    <w:p/>
    <w:p>
      <w:r>
        <w:rPr>
          <w:b/>
          <w:sz w:val="20"/>
        </w:rPr>
        <w:t>Landlord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Tenant Information:</w:t>
      </w:r>
    </w:p>
    <w:p>
      <w:r>
        <w:rPr>
          <w:b w:val="0"/>
          <w:sz w:val="20"/>
        </w:rPr>
        <w:t>Full Name(s): 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Premises:</w:t>
      </w:r>
    </w:p>
    <w:p>
      <w:r>
        <w:rPr>
          <w:b w:val="0"/>
          <w:sz w:val="20"/>
        </w:rPr>
        <w:t>Landlord hereby leases to Tenant the residential premises located at:</w:t>
      </w:r>
    </w:p>
    <w:p>
      <w:r>
        <w:rPr>
          <w:b w:val="0"/>
          <w:sz w:val="20"/>
        </w:rPr>
        <w:t>______________________________________________________________________</w:t>
      </w:r>
    </w:p>
    <w:p>
      <w:r>
        <w:rPr>
          <w:b w:val="0"/>
          <w:sz w:val="20"/>
        </w:rPr>
        <w:t>______________________________________________________________________</w:t>
      </w:r>
    </w:p>
    <w:p>
      <w:r>
        <w:rPr>
          <w:b w:val="0"/>
          <w:sz w:val="20"/>
        </w:rPr>
        <w:t>Including the following furnishings and appliances (if any):</w:t>
      </w:r>
    </w:p>
    <w:p>
      <w:r>
        <w:rPr>
          <w:b w:val="0"/>
          <w:sz w:val="20"/>
        </w:rPr>
        <w:t>______________________________________________________________________</w:t>
      </w:r>
    </w:p>
    <w:p/>
    <w:p>
      <w:r>
        <w:rPr>
          <w:b/>
          <w:sz w:val="20"/>
        </w:rPr>
        <w:t>Term of Lease:</w:t>
      </w:r>
    </w:p>
    <w:p>
      <w:r>
        <w:rPr>
          <w:b w:val="0"/>
          <w:sz w:val="20"/>
        </w:rPr>
        <w:t>The lease shall commence on __________________ and shall continue as follows:</w:t>
      </w:r>
    </w:p>
    <w:p>
      <w:r>
        <w:rPr>
          <w:b w:val="0"/>
          <w:sz w:val="20"/>
        </w:rPr>
        <w:t>- Fixed Term Lease: The lease will terminate on __________________.</w:t>
      </w:r>
    </w:p>
    <w:p>
      <w:r>
        <w:rPr>
          <w:b w:val="0"/>
          <w:sz w:val="20"/>
        </w:rPr>
        <w:t>- Month-to-Month Tenancy: The lease continues on a month-to-month basis until terminated pursuant to this Agreement or applicable law.</w:t>
      </w:r>
    </w:p>
    <w:p/>
    <w:p>
      <w:r>
        <w:rPr>
          <w:b/>
          <w:sz w:val="20"/>
        </w:rPr>
        <w:t>Rent:</w:t>
      </w:r>
    </w:p>
    <w:p>
      <w:r>
        <w:rPr>
          <w:b w:val="0"/>
          <w:sz w:val="20"/>
        </w:rPr>
        <w:t>Tenant agrees to pay Landlord a monthly rent in the amount of $______________, payable in advance on or before the first day of each month to the following address or method:</w:t>
      </w:r>
    </w:p>
    <w:p>
      <w:r>
        <w:rPr>
          <w:b w:val="0"/>
          <w:sz w:val="20"/>
        </w:rPr>
        <w:t>______________________________________________________________________</w:t>
      </w:r>
    </w:p>
    <w:p/>
    <w:p>
      <w:r>
        <w:rPr>
          <w:b/>
          <w:sz w:val="20"/>
        </w:rPr>
        <w:t>Security Deposit:</w:t>
      </w:r>
    </w:p>
    <w:p>
      <w:r>
        <w:rPr>
          <w:b w:val="0"/>
          <w:sz w:val="20"/>
        </w:rPr>
        <w:t>Tenant shall deposit with Landlord the sum of $______________ as security for Tenant's performance of obligations under this Agreement. The security deposit shall be held in accordance with New Jersey law and returned to Tenant, less any lawful deductions, within the time frame required by applicable law after the termination of this Agreement and delivery of possession.</w:t>
      </w:r>
    </w:p>
    <w:p/>
    <w:p>
      <w:r>
        <w:rPr>
          <w:b/>
          <w:sz w:val="20"/>
        </w:rPr>
        <w:t>Use of Premises:</w:t>
      </w:r>
    </w:p>
    <w:p>
      <w:r>
        <w:rPr>
          <w:b w:val="0"/>
          <w:sz w:val="20"/>
        </w:rPr>
        <w:t>The Premises shall be used solely for residential purposes by Tenant(s) listed in this Agreement and shall not be used for any illegal or unauthorized activities.</w:t>
      </w:r>
    </w:p>
    <w:p/>
    <w:p>
      <w:r>
        <w:rPr>
          <w:b/>
          <w:sz w:val="20"/>
        </w:rPr>
        <w:t>Occupants:</w:t>
      </w:r>
    </w:p>
    <w:p>
      <w:r>
        <w:rPr>
          <w:b w:val="0"/>
          <w:sz w:val="20"/>
        </w:rPr>
        <w:t>Only the following persons shall occupy the Premises:</w:t>
      </w:r>
    </w:p>
    <w:p>
      <w:r>
        <w:rPr>
          <w:b w:val="0"/>
          <w:sz w:val="20"/>
        </w:rPr>
        <w:t>______________________________________________________________________</w:t>
      </w:r>
    </w:p>
    <w:p/>
    <w:p>
      <w:r>
        <w:rPr>
          <w:b/>
          <w:sz w:val="20"/>
        </w:rPr>
        <w:t>Utilities and Services:</w:t>
      </w:r>
    </w:p>
    <w:p>
      <w:r>
        <w:rPr>
          <w:b w:val="0"/>
          <w:sz w:val="20"/>
        </w:rPr>
        <w:t>Tenant shall be responsible for payment of the following utilities and services:</w:t>
      </w:r>
    </w:p>
    <w:p>
      <w:r>
        <w:rPr>
          <w:b w:val="0"/>
          <w:sz w:val="20"/>
        </w:rPr>
        <w:t>______________________________________________________________________</w:t>
      </w:r>
    </w:p>
    <w:p>
      <w:r>
        <w:rPr>
          <w:b w:val="0"/>
          <w:sz w:val="20"/>
        </w:rPr>
        <w:t>Landlord shall be responsible for payment of the following utilities and services:</w:t>
      </w:r>
    </w:p>
    <w:p>
      <w:r>
        <w:rPr>
          <w:b w:val="0"/>
          <w:sz w:val="20"/>
        </w:rPr>
        <w:t>______________________________________________________________________</w:t>
      </w:r>
    </w:p>
    <w:p/>
    <w:p>
      <w:r>
        <w:rPr>
          <w:b/>
          <w:sz w:val="20"/>
        </w:rPr>
        <w:t>Maintenance and Repairs:</w:t>
      </w:r>
    </w:p>
    <w:p>
      <w:r>
        <w:rPr>
          <w:b w:val="0"/>
          <w:sz w:val="20"/>
        </w:rPr>
        <w:t>Tenant shall keep the Premises clean and in good condition and shall promptly notify Landlord of any damage or needed repairs.</w:t>
      </w:r>
    </w:p>
    <w:p>
      <w:r>
        <w:rPr>
          <w:b w:val="0"/>
          <w:sz w:val="20"/>
        </w:rPr>
        <w:t>Landlord shall be responsible for making all necessary repairs to keep the Premises in habitable condition in compliance with applicable laws.</w:t>
      </w:r>
    </w:p>
    <w:p/>
    <w:p>
      <w:r>
        <w:rPr>
          <w:b/>
          <w:sz w:val="20"/>
        </w:rPr>
        <w:t>Alterations:</w:t>
      </w:r>
    </w:p>
    <w:p>
      <w:r>
        <w:rPr>
          <w:b w:val="0"/>
          <w:sz w:val="20"/>
        </w:rPr>
        <w:t>Tenant shall not make any alterations, improvements, or additions to the Premises without the prior written consent of the Landlord.</w:t>
      </w:r>
    </w:p>
    <w:p/>
    <w:p>
      <w:r>
        <w:rPr>
          <w:b/>
          <w:sz w:val="20"/>
        </w:rPr>
        <w:t>Entry by Landlord:</w:t>
      </w:r>
    </w:p>
    <w:p>
      <w:r>
        <w:rPr>
          <w:b w:val="0"/>
          <w:sz w:val="20"/>
        </w:rPr>
        <w:t>Landlord or Landlord’s agents may enter the Premises upon reasonable notice to Tenant to inspect, make repairs, or show the Premises to prospective tenants or buyers, except in the case of emergency where no notice is required.</w:t>
      </w:r>
    </w:p>
    <w:p/>
    <w:p>
      <w:r>
        <w:rPr>
          <w:b/>
          <w:sz w:val="20"/>
        </w:rPr>
        <w:t>Pets:</w:t>
      </w:r>
    </w:p>
    <w:p>
      <w:r>
        <w:rPr>
          <w:b w:val="0"/>
          <w:sz w:val="20"/>
        </w:rPr>
        <w:t>Pets are not permitted on the Premises without Landlord’s prior written consent.</w:t>
      </w:r>
    </w:p>
    <w:p/>
    <w:p>
      <w:r>
        <w:rPr>
          <w:b/>
          <w:sz w:val="20"/>
        </w:rPr>
        <w:t>Rules and Regulations:</w:t>
      </w:r>
    </w:p>
    <w:p>
      <w:r>
        <w:rPr>
          <w:b w:val="0"/>
          <w:sz w:val="20"/>
        </w:rPr>
        <w:t>Tenant agrees to comply with all rules and regulations established by Landlord for the safety, care, and cleanliness of the Premises and the comfort and convenience of other tenants or neighbors.</w:t>
      </w:r>
    </w:p>
    <w:p/>
    <w:p>
      <w:r>
        <w:rPr>
          <w:b/>
          <w:sz w:val="20"/>
        </w:rPr>
        <w:t>Default:</w:t>
      </w:r>
    </w:p>
    <w:p>
      <w:r>
        <w:rPr>
          <w:b w:val="0"/>
          <w:sz w:val="20"/>
        </w:rPr>
        <w:t>If Tenant fails to comply with any term of this Agreement or fails to pay rent when due, Landlord may pursue all remedies available under New Jersey law, including termination of the tenancy and eviction.</w:t>
      </w:r>
    </w:p>
    <w:p/>
    <w:p>
      <w:r>
        <w:rPr>
          <w:b/>
          <w:sz w:val="20"/>
        </w:rPr>
        <w:t>Early Termination:</w:t>
      </w:r>
    </w:p>
    <w:p>
      <w:r>
        <w:rPr>
          <w:b w:val="0"/>
          <w:sz w:val="20"/>
        </w:rPr>
        <w:t>Tenant may terminate this Agreement prior to expiration only with Landlord’s written consent or as otherwise permitted by law. Tenant shall be responsible for rent until the end of the lease term or until a new tenant is found, whichever occurs first.</w:t>
      </w:r>
    </w:p>
    <w:p/>
    <w:p>
      <w:r>
        <w:rPr>
          <w:b/>
          <w:sz w:val="20"/>
        </w:rPr>
        <w:t>Lead-Based Paint Disclosure:</w:t>
      </w:r>
    </w:p>
    <w:p>
      <w:r>
        <w:rPr>
          <w:b w:val="0"/>
          <w:sz w:val="20"/>
        </w:rPr>
        <w:t>If the Premises were built before 1978, Landlord must provide Tenant with the federally approved pamphlet 'Protect Your Family From Lead In Your Home' and disclose any known lead-based paint hazards. Tenant acknowledges receipt of such information as applicable.</w:t>
      </w:r>
    </w:p>
    <w:p/>
    <w:p>
      <w:r>
        <w:rPr>
          <w:b/>
          <w:sz w:val="20"/>
        </w:rPr>
        <w:t>Governing Law:</w:t>
      </w:r>
    </w:p>
    <w:p>
      <w:r>
        <w:rPr>
          <w:b w:val="0"/>
          <w:sz w:val="20"/>
        </w:rPr>
        <w:t>This Agreement shall be governed by and construed in accordance with the laws of the State of New Jersey.</w:t>
      </w:r>
    </w:p>
    <w:p/>
    <w:p>
      <w:r>
        <w:rPr>
          <w:b/>
          <w:sz w:val="20"/>
        </w:rPr>
        <w:t>Entire Agreement:</w:t>
      </w:r>
    </w:p>
    <w:p>
      <w:r>
        <w:rPr>
          <w:b w:val="0"/>
          <w:sz w:val="20"/>
        </w:rPr>
        <w:t>This Agreement constitutes the entire agreement between the parties and supersedes all prior understandings. Any modification must be in writing and signed by both parties.</w:t>
      </w:r>
    </w:p>
    <w:p/>
    <w:p>
      <w:r>
        <w:rPr>
          <w:b/>
          <w:sz w:val="20"/>
        </w:rPr>
        <w:t>Severability:</w:t>
      </w:r>
    </w:p>
    <w:p>
      <w:r>
        <w:rPr>
          <w:b w:val="0"/>
          <w:sz w:val="20"/>
        </w:rPr>
        <w:t>If any provision of this Agreement is held invalid or unenforceable, the remaining provisions shall remain in full force and effect.</w:t>
      </w:r>
    </w:p>
    <w:p/>
    <w:p/>
    <w:p>
      <w:pPr>
        <w:jc w:val="center"/>
      </w:pPr>
      <w:r>
        <w:rPr>
          <w:b/>
          <w:sz w:val="20"/>
        </w:rPr>
        <w:t>IN WITNESS WHEREOF, the parties have executed this Lease Agreement as of the date signed below.</w:t>
      </w:r>
    </w:p>
    <w:p/>
    <w:p/>
    <w:p>
      <w:r>
        <w:rPr>
          <w:b w:val="0"/>
          <w:sz w:val="20"/>
        </w:rPr>
        <w:t>Place of Signature: ___________________________________________</w:t>
      </w:r>
    </w:p>
    <w:p>
      <w:r>
        <w:rPr>
          <w:b w:val="0"/>
          <w:sz w:val="20"/>
        </w:rPr>
        <w:t>Date of Signature: 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 Name: ____________________________</w:t>
            </w:r>
          </w:p>
        </w:tc>
        <w:tc>
          <w:tcPr>
            <w:tcW w:type="dxa" w:w="4986"/>
            <w:tcBorders>
              <w:top w:val="nil"/>
              <w:left w:val="nil"/>
              <w:bottom w:val="nil"/>
              <w:right w:val="nil"/>
              <w:insideH w:val="nil"/>
              <w:insideV w:val="nil"/>
            </w:tcBorders>
          </w:tcPr>
          <w:p>
            <w:pPr>
              <w:jc w:val="center"/>
            </w:pPr>
            <w:r>
              <w:t>Print Name: 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https://docs-realestate.com/nj-lease-agreement-template/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nj-lease-agreement-template/"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