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MEXICO RESIDENTIAL LEASE AGREEMENT</w:t>
      </w:r>
    </w:p>
    <w:p/>
    <w:p/>
    <w:p>
      <w:r>
        <w:rPr>
          <w:b/>
          <w:sz w:val="20"/>
        </w:rPr>
        <w:t>This Lease Agreement ("Agreement") is entered into between the following parties:</w:t>
      </w:r>
    </w:p>
    <w:p/>
    <w:p>
      <w:r>
        <w:rPr>
          <w:b w:val="0"/>
          <w:sz w:val="20"/>
        </w:rPr>
        <w:t>Landlord:</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val="0"/>
          <w:sz w:val="20"/>
        </w:rPr>
        <w:t>Tenant: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p>
      <w:r>
        <w:rPr>
          <w:b/>
          <w:sz w:val="20"/>
        </w:rPr>
        <w:t>1. Premises:</w:t>
      </w:r>
    </w:p>
    <w:p>
      <w:r>
        <w:rPr>
          <w:b w:val="0"/>
          <w:sz w:val="20"/>
        </w:rPr>
        <w:t>Landlord hereby leases to Tenant the residential premises located at:</w:t>
      </w:r>
    </w:p>
    <w:p>
      <w:r>
        <w:rPr>
          <w:b w:val="0"/>
          <w:sz w:val="20"/>
        </w:rPr>
        <w:t>Address: __________________________________________________________</w:t>
      </w:r>
    </w:p>
    <w:p>
      <w:r>
        <w:rPr>
          <w:b w:val="0"/>
          <w:sz w:val="20"/>
        </w:rPr>
        <w:t>Apartment/Unit #: _________________________________________________</w:t>
      </w:r>
    </w:p>
    <w:p>
      <w:r>
        <w:rPr>
          <w:b w:val="0"/>
          <w:sz w:val="20"/>
        </w:rPr>
        <w:t>The Premises shall be used solely for residential purposes by Tenant and Tenant's immediate family.</w:t>
      </w:r>
    </w:p>
    <w:p/>
    <w:p/>
    <w:p>
      <w:r>
        <w:rPr>
          <w:b/>
          <w:sz w:val="20"/>
        </w:rPr>
        <w:t>2. Term:</w:t>
      </w:r>
    </w:p>
    <w:p>
      <w:r>
        <w:rPr>
          <w:b w:val="0"/>
          <w:sz w:val="20"/>
        </w:rPr>
        <w:t>The term of this Lease shall commence on ___________________________ and shall continue on a month-to-month basis until terminated by either party with proper written notice as required by law.</w:t>
      </w:r>
    </w:p>
    <w:p/>
    <w:p/>
    <w:p>
      <w:r>
        <w:rPr>
          <w:b/>
          <w:sz w:val="20"/>
        </w:rPr>
        <w:t>3. Rent:</w:t>
      </w:r>
    </w:p>
    <w:p>
      <w:r>
        <w:rPr>
          <w:b w:val="0"/>
          <w:sz w:val="20"/>
        </w:rPr>
        <w:t>Tenant agrees to pay to Landlord the monthly rent of $________________ payable in advance on the first day of each month.</w:t>
      </w:r>
    </w:p>
    <w:p>
      <w:r>
        <w:rPr>
          <w:b w:val="0"/>
          <w:sz w:val="20"/>
        </w:rPr>
        <w:t>Rent payments shall be made to:</w:t>
      </w:r>
    </w:p>
    <w:p>
      <w:r>
        <w:rPr>
          <w:b w:val="0"/>
          <w:sz w:val="20"/>
        </w:rPr>
        <w:t>Name/Entity: _______________________________________________________</w:t>
      </w:r>
    </w:p>
    <w:p>
      <w:r>
        <w:rPr>
          <w:b w:val="0"/>
          <w:sz w:val="20"/>
        </w:rPr>
        <w:t>Address: ___________________________________________________________</w:t>
      </w:r>
    </w:p>
    <w:p>
      <w:r>
        <w:rPr>
          <w:b w:val="0"/>
          <w:sz w:val="20"/>
        </w:rPr>
        <w:t>Payment Method: ____________________________________________________</w:t>
      </w:r>
    </w:p>
    <w:p/>
    <w:p/>
    <w:p>
      <w:r>
        <w:rPr>
          <w:b/>
          <w:sz w:val="20"/>
        </w:rPr>
        <w:t>4. Security Deposit:</w:t>
      </w:r>
    </w:p>
    <w:p>
      <w:r>
        <w:rPr>
          <w:b w:val="0"/>
          <w:sz w:val="20"/>
        </w:rPr>
        <w:t>Tenant shall pay a security deposit of $________________ to be held by Landlord as security for Tenant's performance under this Lease.</w:t>
      </w:r>
    </w:p>
    <w:p>
      <w:r>
        <w:rPr>
          <w:b w:val="0"/>
          <w:sz w:val="20"/>
        </w:rPr>
        <w:t>Landlord shall comply with New Mexico law regarding the handling, use, and return of the security deposit.</w:t>
      </w:r>
    </w:p>
    <w:p/>
    <w:p/>
    <w:p>
      <w:r>
        <w:rPr>
          <w:b/>
          <w:sz w:val="20"/>
        </w:rPr>
        <w:t>5. Utilities and Services:</w:t>
      </w:r>
    </w:p>
    <w:p>
      <w:r>
        <w:rPr>
          <w:b w:val="0"/>
          <w:sz w:val="20"/>
        </w:rPr>
        <w:t>Tenant shall be responsible for payment of the following utilities and services: ________________________________</w:t>
      </w:r>
    </w:p>
    <w:p>
      <w:r>
        <w:rPr>
          <w:b w:val="0"/>
          <w:sz w:val="20"/>
        </w:rPr>
        <w:t>Landlord shall provide and pay for the following utilities and services: _________________________________</w:t>
      </w:r>
    </w:p>
    <w:p/>
    <w:p/>
    <w:p>
      <w:r>
        <w:rPr>
          <w:b/>
          <w:sz w:val="20"/>
        </w:rPr>
        <w:t>6. Maintenance and Repairs:</w:t>
      </w:r>
    </w:p>
    <w:p>
      <w:r>
        <w:rPr>
          <w:b w:val="0"/>
          <w:sz w:val="20"/>
        </w:rPr>
        <w:t>Tenant agrees to keep the Premises clean and in good condition and to notify Landlord promptly of any damage or needed repairs.</w:t>
      </w:r>
    </w:p>
    <w:p>
      <w:r>
        <w:rPr>
          <w:b w:val="0"/>
          <w:sz w:val="20"/>
        </w:rPr>
        <w:t>Landlord shall be responsible for repairs not caused by Tenant's negligence or misuse.</w:t>
      </w:r>
    </w:p>
    <w:p/>
    <w:p/>
    <w:p>
      <w:r>
        <w:rPr>
          <w:b/>
          <w:sz w:val="20"/>
        </w:rPr>
        <w:t>7. Alterations:</w:t>
      </w:r>
    </w:p>
    <w:p>
      <w:r>
        <w:rPr>
          <w:b w:val="0"/>
          <w:sz w:val="20"/>
        </w:rPr>
        <w:t>Tenant shall not make any alterations, additions, or improvements to the Premises without the prior written consent of Landlord.</w:t>
      </w:r>
    </w:p>
    <w:p/>
    <w:p/>
    <w:p>
      <w:r>
        <w:rPr>
          <w:b/>
          <w:sz w:val="20"/>
        </w:rPr>
        <w:t>8. Entry by Landlord:</w:t>
      </w:r>
    </w:p>
    <w:p>
      <w:r>
        <w:rPr>
          <w:b w:val="0"/>
          <w:sz w:val="20"/>
        </w:rPr>
        <w:t>Landlord may enter the Premises during reasonable hours to inspect, make repairs, or show the property to prospective tenants or buyers, upon providing Tenant with reasonable notice as required by law.</w:t>
      </w:r>
    </w:p>
    <w:p/>
    <w:p/>
    <w:p>
      <w:r>
        <w:rPr>
          <w:b/>
          <w:sz w:val="20"/>
        </w:rPr>
        <w:t>9. Rules and Regulations:</w:t>
      </w:r>
    </w:p>
    <w:p>
      <w:r>
        <w:rPr>
          <w:b w:val="0"/>
          <w:sz w:val="20"/>
        </w:rPr>
        <w:t>Tenant agrees to comply with any rules and regulations provided by Landlord, which are hereby incorporated into this Lease.</w:t>
      </w:r>
    </w:p>
    <w:p/>
    <w:p/>
    <w:p>
      <w:r>
        <w:rPr>
          <w:b/>
          <w:sz w:val="20"/>
        </w:rPr>
        <w:t>10. Pets:</w:t>
      </w:r>
    </w:p>
    <w:p>
      <w:r>
        <w:rPr>
          <w:b w:val="0"/>
          <w:sz w:val="20"/>
        </w:rPr>
        <w:t>Pets are _______________________________ (allowed / not allowed).</w:t>
      </w:r>
    </w:p>
    <w:p>
      <w:r>
        <w:rPr>
          <w:b w:val="0"/>
          <w:sz w:val="20"/>
        </w:rPr>
        <w:t>If allowed, please specify any restrictions or deposits here: _________________________________</w:t>
      </w:r>
    </w:p>
    <w:p/>
    <w:p/>
    <w:p>
      <w:r>
        <w:rPr>
          <w:b/>
          <w:sz w:val="20"/>
        </w:rPr>
        <w:t>11. Subleasing and Assignment:</w:t>
      </w:r>
    </w:p>
    <w:p>
      <w:r>
        <w:rPr>
          <w:b w:val="0"/>
          <w:sz w:val="20"/>
        </w:rPr>
        <w:t>Tenant shall not assign this Lease or sublet any portion of the Premises without prior written consent of Landlord.</w:t>
      </w:r>
    </w:p>
    <w:p/>
    <w:p/>
    <w:p>
      <w:r>
        <w:rPr>
          <w:b/>
          <w:sz w:val="20"/>
        </w:rPr>
        <w:t>12. Default:</w:t>
      </w:r>
    </w:p>
    <w:p>
      <w:r>
        <w:rPr>
          <w:b w:val="0"/>
          <w:sz w:val="20"/>
        </w:rPr>
        <w:t>If Tenant fails to pay rent or breaches any term of this Lease, Landlord may terminate the tenancy and seek all remedies available under New Mexico law.</w:t>
      </w:r>
    </w:p>
    <w:p/>
    <w:p/>
    <w:p>
      <w:r>
        <w:rPr>
          <w:b/>
          <w:sz w:val="20"/>
        </w:rPr>
        <w:t>13. Abandonment:</w:t>
      </w:r>
    </w:p>
    <w:p>
      <w:r>
        <w:rPr>
          <w:b w:val="0"/>
          <w:sz w:val="20"/>
        </w:rPr>
        <w:t>If Tenant abandons the Premises, Landlord may enter and take possession, and this Lease shall terminate in accordance with New Mexico law.</w:t>
      </w:r>
    </w:p>
    <w:p/>
    <w:p/>
    <w:p>
      <w:r>
        <w:rPr>
          <w:b/>
          <w:sz w:val="20"/>
        </w:rPr>
        <w:t>14. Holdover:</w:t>
      </w:r>
    </w:p>
    <w:p>
      <w:r>
        <w:rPr>
          <w:b w:val="0"/>
          <w:sz w:val="20"/>
        </w:rPr>
        <w:t>If Tenant remains in possession after expiration of the Lease term without Landlord's consent, Tenant shall be deemed a month-to-month tenant subject to all Lease terms.</w:t>
      </w:r>
    </w:p>
    <w:p/>
    <w:p/>
    <w:p>
      <w:r>
        <w:rPr>
          <w:b/>
          <w:sz w:val="20"/>
        </w:rPr>
        <w:t>15. Lead-Based Paint Disclosure:</w:t>
      </w:r>
    </w:p>
    <w:p>
      <w:r>
        <w:rPr>
          <w:b w:val="0"/>
          <w:sz w:val="20"/>
        </w:rPr>
        <w:t>Housing built before 1978 may contain lead-based paint. Tenant acknowledges receipt of the EPA Pamphlet "Protect Your Family From Lead In Your Home" if applicable.</w:t>
      </w:r>
    </w:p>
    <w:p/>
    <w:p/>
    <w:p>
      <w:r>
        <w:rPr>
          <w:b/>
          <w:sz w:val="20"/>
        </w:rPr>
        <w:t>16. Governing Law:</w:t>
      </w:r>
    </w:p>
    <w:p>
      <w:r>
        <w:rPr>
          <w:b w:val="0"/>
          <w:sz w:val="20"/>
        </w:rPr>
        <w:t>This Lease shall be governed by and construed in accordance with the laws of the State of New Mexico.</w:t>
      </w:r>
    </w:p>
    <w:p/>
    <w:p/>
    <w:p>
      <w:r>
        <w:rPr>
          <w:b/>
          <w:sz w:val="20"/>
        </w:rPr>
        <w:t>17. Entire Agreement:</w:t>
      </w:r>
    </w:p>
    <w:p>
      <w:r>
        <w:rPr>
          <w:b w:val="0"/>
          <w:sz w:val="20"/>
        </w:rPr>
        <w:t>This Lease contains the entire agreement between the parties and may not be modified except in writing signed by both parties.</w:t>
      </w:r>
    </w:p>
    <w:p/>
    <w:p/>
    <w:p>
      <w:r>
        <w:rPr>
          <w:b/>
          <w:sz w:val="20"/>
        </w:rPr>
        <w:t>18. Notices:</w:t>
      </w:r>
    </w:p>
    <w:p>
      <w:r>
        <w:rPr>
          <w:b w:val="0"/>
          <w:sz w:val="20"/>
        </w:rPr>
        <w:t>Any notices required or permitted under this Lease shall be in writing and delivered to the respective parties at their addresses stated above, or at such other addresses as may be designated in writing.</w:t>
      </w:r>
    </w:p>
    <w:p/>
    <w:p/>
    <w:p>
      <w:r>
        <w:rPr>
          <w:b/>
          <w:sz w:val="20"/>
        </w:rPr>
        <w:t>IN WITNESS WHEREOF, the parties have executed this Lease Agreement as of the date indicated below.</w:t>
      </w:r>
    </w:p>
    <w:p/>
    <w:p/>
    <w:p>
      <w:r>
        <w:rPr>
          <w:b w:val="0"/>
          <w:sz w:val="20"/>
        </w:rPr>
        <w:t>Place of signing: _______________________________________________</w:t>
      </w:r>
    </w:p>
    <w:p>
      <w:r>
        <w:rPr>
          <w:b w:val="0"/>
          <w:sz w:val="20"/>
        </w:rPr>
        <w:t>Date of signing: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Printed 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https://docs-realestate.com/new-mexico-rental-agreement-template/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new-mexico-rental-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