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NOTICE TO VACATE</w:t>
      </w:r>
    </w:p>
    <w:p/>
    <w:p/>
    <w:p>
      <w:r>
        <w:rPr>
          <w:b w:val="0"/>
          <w:sz w:val="20"/>
        </w:rPr>
        <w:t>TO: Tenant(s)</w:t>
      </w:r>
    </w:p>
    <w:p>
      <w:r>
        <w:rPr>
          <w:b w:val="0"/>
          <w:sz w:val="20"/>
        </w:rPr>
        <w:t>ADDRESS: ______________________________________________________________</w:t>
      </w:r>
    </w:p>
    <w:p>
      <w:r>
        <w:rPr>
          <w:b w:val="0"/>
          <w:sz w:val="20"/>
        </w:rPr>
        <w:t>_______________________________________________________________________</w:t>
      </w:r>
    </w:p>
    <w:p/>
    <w:p>
      <w:r>
        <w:rPr>
          <w:b w:val="0"/>
          <w:sz w:val="20"/>
        </w:rPr>
        <w:t>FROM: Landlord / Property Manager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p>
      <w:r>
        <w:rPr>
          <w:b/>
          <w:sz w:val="20"/>
        </w:rPr>
        <w:t>RE: Notice to Vacate Premises</w:t>
      </w:r>
    </w:p>
    <w:p/>
    <w:p>
      <w:r>
        <w:rPr>
          <w:b w:val="0"/>
          <w:sz w:val="20"/>
        </w:rPr>
        <w:t>Dear Tenant(s),</w:t>
      </w:r>
    </w:p>
    <w:p/>
    <w:p>
      <w:r>
        <w:rPr>
          <w:b w:val="0"/>
          <w:sz w:val="20"/>
        </w:rPr>
        <w:t>This letter serves as formal NOTICE TO VACATE the premises currently occupied by you at the address listed above. You are hereby required to vacate and surrender possession of the premises no later than _______________.</w:t>
      </w:r>
    </w:p>
    <w:p/>
    <w:p>
      <w:r>
        <w:rPr>
          <w:b/>
          <w:sz w:val="20"/>
        </w:rPr>
        <w:t>Reason for Notice (select applicable):</w:t>
      </w:r>
    </w:p>
    <w:p>
      <w:r>
        <w:rPr>
          <w:b w:val="0"/>
          <w:sz w:val="20"/>
        </w:rPr>
        <w:t>• Non-payment of rent</w:t>
      </w:r>
    </w:p>
    <w:p>
      <w:r>
        <w:rPr>
          <w:b w:val="0"/>
          <w:sz w:val="20"/>
        </w:rPr>
        <w:t>• Violation of lease terms</w:t>
      </w:r>
    </w:p>
    <w:p>
      <w:r>
        <w:rPr>
          <w:b w:val="0"/>
          <w:sz w:val="20"/>
        </w:rPr>
        <w:t>• End of lease term</w:t>
      </w:r>
    </w:p>
    <w:p>
      <w:r>
        <w:rPr>
          <w:b w:val="0"/>
          <w:sz w:val="20"/>
        </w:rPr>
        <w:t>• Other: ________________________________________________________________</w:t>
      </w:r>
    </w:p>
    <w:p/>
    <w:p>
      <w:r>
        <w:rPr>
          <w:b/>
          <w:sz w:val="20"/>
        </w:rPr>
        <w:t>LEASE DETAILS:</w:t>
      </w:r>
    </w:p>
    <w:p>
      <w:r>
        <w:rPr>
          <w:b w:val="0"/>
          <w:sz w:val="20"/>
        </w:rPr>
        <w:t>Lease Start Date: _______________________________________________________</w:t>
      </w:r>
    </w:p>
    <w:p>
      <w:r>
        <w:rPr>
          <w:b w:val="0"/>
          <w:sz w:val="20"/>
        </w:rPr>
        <w:t>Lease End Date: _________________________________________________________</w:t>
      </w:r>
    </w:p>
    <w:p>
      <w:r>
        <w:rPr>
          <w:b w:val="0"/>
          <w:sz w:val="20"/>
        </w:rPr>
        <w:t>Monthly Rent: ___________________________________________________________</w:t>
      </w:r>
    </w:p>
    <w:p/>
    <w:p>
      <w:r>
        <w:rPr>
          <w:b/>
          <w:sz w:val="20"/>
        </w:rPr>
        <w:t>Tenant Obligations upon Vacating:</w:t>
      </w:r>
    </w:p>
    <w:p>
      <w:r>
        <w:rPr>
          <w:b w:val="0"/>
          <w:sz w:val="20"/>
        </w:rPr>
        <w:t>1. Remove all personal property and belongings from the premises.</w:t>
      </w:r>
    </w:p>
    <w:p>
      <w:r>
        <w:rPr>
          <w:b w:val="0"/>
          <w:sz w:val="20"/>
        </w:rPr>
        <w:t>2. Return all keys, garage openers, and access devices to the Landlord or Property Manager.</w:t>
      </w:r>
    </w:p>
    <w:p>
      <w:r>
        <w:rPr>
          <w:b w:val="0"/>
          <w:sz w:val="20"/>
        </w:rPr>
        <w:t>3. Leave the premises in a clean and good condition, reasonable wear and tear excepted.</w:t>
      </w:r>
    </w:p>
    <w:p>
      <w:r>
        <w:rPr>
          <w:b w:val="0"/>
          <w:sz w:val="20"/>
        </w:rPr>
        <w:t>4. Provide a forwarding address for return of security deposit and any final communications.</w:t>
      </w:r>
    </w:p>
    <w:p/>
    <w:p>
      <w:r>
        <w:rPr>
          <w:b/>
          <w:sz w:val="20"/>
        </w:rPr>
        <w:t>SECURITY DEPOSIT:</w:t>
      </w:r>
    </w:p>
    <w:p>
      <w:r>
        <w:rPr>
          <w:b w:val="0"/>
          <w:sz w:val="20"/>
        </w:rPr>
        <w:t>The security deposit will be handled in accordance with applicable state laws. Deductions may be made for unpaid rent, damages beyond normal wear and tear, and other lawful charges. An itemized statement of any deductions and the remaining deposit, if any, will be sent to your forwarding address.</w:t>
      </w:r>
    </w:p>
    <w:p/>
    <w:p>
      <w:r>
        <w:rPr>
          <w:b/>
          <w:sz w:val="20"/>
        </w:rPr>
        <w:t>MOVE-OUT INSPECTION:</w:t>
      </w:r>
    </w:p>
    <w:p>
      <w:r>
        <w:rPr>
          <w:b w:val="0"/>
          <w:sz w:val="20"/>
        </w:rPr>
        <w:t>A move-out inspection will be conducted after you have vacated the premises. You may be present during the inspection by scheduling an appointment with the Landlord or Property Manager. Please contact the undersigned to arrange a mutually convenient time.</w:t>
      </w:r>
    </w:p>
    <w:p/>
    <w:p>
      <w:r>
        <w:rPr>
          <w:b/>
          <w:sz w:val="20"/>
        </w:rPr>
        <w:t>LEGAL NOTICE:</w:t>
      </w:r>
    </w:p>
    <w:p>
      <w:r>
        <w:rPr>
          <w:b w:val="0"/>
          <w:sz w:val="20"/>
        </w:rPr>
        <w:t>This Notice to Vacate is issued in compliance with all applicable federal, state, and local laws governing landlord-tenant relationships. Failure to vacate by the specified date may result in legal action to recover possession of the premises, damages, and costs to the fullest extent permitted by law.</w:t>
      </w:r>
    </w:p>
    <w:p/>
    <w:p>
      <w:r>
        <w:rPr>
          <w:b w:val="0"/>
          <w:sz w:val="20"/>
        </w:rPr>
        <w:t>For any questions or clarifications, please contact:</w:t>
      </w:r>
    </w:p>
    <w:p>
      <w:r>
        <w:rPr>
          <w:b w:val="0"/>
          <w:sz w:val="20"/>
        </w:rPr>
        <w:t>Landlord / Property Manager: 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p>
      <w:r>
        <w:rPr>
          <w:b/>
          <w:sz w:val="20"/>
        </w:rPr>
        <w:t>Acknowledgment of Receipt:</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TENANT(S)</w:t>
            </w:r>
          </w:p>
        </w:tc>
        <w:tc>
          <w:tcPr>
            <w:tcW w:type="dxa" w:w="4986"/>
            <w:tcBorders>
              <w:top w:val="nil"/>
              <w:left w:val="nil"/>
              <w:bottom w:val="nil"/>
              <w:right w:val="nil"/>
              <w:insideH w:val="nil"/>
              <w:insideV w:val="nil"/>
            </w:tcBorders>
          </w:tcPr>
          <w:p>
            <w:pPr>
              <w:jc w:val="center"/>
            </w:pPr>
            <w:r>
              <w:t>LANDLORD / PROPERTY MANAGER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__________________________</w:t>
              <w:br/>
              <w:t>Date: _______________</w:t>
            </w:r>
          </w:p>
        </w:tc>
        <w:tc>
          <w:tcPr>
            <w:tcW w:type="dxa" w:w="4986"/>
            <w:tcBorders>
              <w:top w:val="nil"/>
              <w:left w:val="nil"/>
              <w:bottom w:val="nil"/>
              <w:right w:val="nil"/>
              <w:insideH w:val="nil"/>
              <w:insideV w:val="nil"/>
            </w:tcBorders>
          </w:tcPr>
          <w:p>
            <w:pPr>
              <w:jc w:val="center"/>
            </w:pPr>
            <w:r>
              <w:t>Print Name: __________________________</w:t>
              <w:br/>
              <w:t>Date: _______________</w:t>
            </w:r>
          </w:p>
        </w:tc>
      </w:tr>
    </w:tbl>
    <w:p/>
    <w:p/>
    <w:p>
      <w:pPr>
        <w:jc w:val="center"/>
      </w:pPr>
      <w:r>
        <w:rPr>
          <w:b w:val="0"/>
          <w:sz w:val="20"/>
        </w:rPr>
        <w:t>Thank you for your cooperation.</w:t>
      </w:r>
    </w:p>
    <w:p/>
    <w:p/>
    <w:p/>
    <w:p>
      <w:r>
        <w:rPr>
          <w:b w:val="0"/>
          <w:sz w:val="20"/>
        </w:rPr>
        <w:t>______________________________________________</w:t>
      </w:r>
    </w:p>
    <w:p>
      <w:pPr>
        <w:jc w:val="center"/>
      </w:pPr>
      <w:r>
        <w:rPr>
          <w:b w:val="0"/>
          <w:sz w:val="20"/>
        </w:rPr>
        <w:t>Landlord / Property Manager Signature</w:t>
      </w:r>
    </w:p>
    <w:p/>
    <w:p/>
    <w:p>
      <w:pPr>
        <w:jc w:val="center"/>
      </w:pPr>
      <w:r>
        <w:rPr>
          <w:b w:val="0"/>
          <w:sz w:val="20"/>
        </w:rPr>
        <w:t>Date: 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https://docs-realestate.com/nc-notice-to-vacate-template/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nc-notice-to-vacate-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