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NORTH CAROLINA RESIDENTIAL LEASE AGREEMENT</w:t>
      </w:r>
    </w:p>
    <w:p/>
    <w:p>
      <w:r>
        <w:rPr>
          <w:b/>
          <w:sz w:val="20"/>
        </w:rPr>
        <w:t>This Lease Agreement ("Agreement") is entered into between the following parties:</w:t>
      </w:r>
    </w:p>
    <w:p>
      <w:r>
        <w:rPr>
          <w:b w:val="0"/>
          <w:sz w:val="20"/>
        </w:rPr>
        <w:t>Landlord Name: _____________________________________________________________</w:t>
      </w:r>
    </w:p>
    <w:p>
      <w:r>
        <w:rPr>
          <w:b w:val="0"/>
          <w:sz w:val="20"/>
        </w:rPr>
        <w:t>Landlord Address: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</w:t>
      </w:r>
    </w:p>
    <w:p/>
    <w:p>
      <w:r>
        <w:rPr>
          <w:b w:val="0"/>
          <w:sz w:val="20"/>
        </w:rPr>
        <w:t>Tenant Name: _______________________________________________________________</w:t>
      </w:r>
    </w:p>
    <w:p>
      <w:r>
        <w:rPr>
          <w:b w:val="0"/>
          <w:sz w:val="20"/>
        </w:rPr>
        <w:t>Tenant 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</w:t>
      </w:r>
    </w:p>
    <w:p/>
    <w:p>
      <w:r>
        <w:rPr>
          <w:b/>
          <w:sz w:val="20"/>
        </w:rPr>
        <w:t>1. Premises</w:t>
      </w:r>
    </w:p>
    <w:p>
      <w:r>
        <w:rPr>
          <w:b w:val="0"/>
          <w:sz w:val="20"/>
        </w:rPr>
        <w:t>Landlord hereby leases to Tenant the residential property located at: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City: ______________________________ State: NC    Zip Code: ______________</w:t>
      </w:r>
    </w:p>
    <w:p>
      <w:r>
        <w:rPr>
          <w:b w:val="0"/>
          <w:sz w:val="20"/>
        </w:rPr>
        <w:t>The Premises shall be used exclusively as a residential dwelling and for no other purpose.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The term of this Lease shall commence on _________________________ and shall continue</w:t>
      </w:r>
    </w:p>
    <w:p>
      <w:r>
        <w:rPr>
          <w:b w:val="0"/>
          <w:sz w:val="20"/>
        </w:rPr>
        <w:t>until _________________________ unless terminated earlier according to this Agreement.</w:t>
      </w:r>
    </w:p>
    <w:p/>
    <w:p>
      <w:r>
        <w:rPr>
          <w:b/>
          <w:sz w:val="20"/>
        </w:rPr>
        <w:t>3. Rent</w:t>
      </w:r>
    </w:p>
    <w:p>
      <w:r>
        <w:rPr>
          <w:b w:val="0"/>
          <w:sz w:val="20"/>
        </w:rPr>
        <w:t>Tenant agrees to pay monthly rent in the amount of $____________, payable in advance on or before</w:t>
      </w:r>
    </w:p>
    <w:p>
      <w:r>
        <w:rPr>
          <w:b w:val="0"/>
          <w:sz w:val="20"/>
        </w:rPr>
        <w:t>the first day of each month at Landlord’s address or at another location designated by Landlord.</w:t>
      </w:r>
    </w:p>
    <w:p>
      <w:r>
        <w:rPr>
          <w:b w:val="0"/>
          <w:sz w:val="20"/>
        </w:rPr>
        <w:t>Late payments shall incur a late fee of $____________ after a grace period of ____ days.</w:t>
      </w:r>
    </w:p>
    <w:p/>
    <w:p>
      <w:r>
        <w:rPr>
          <w:b/>
          <w:sz w:val="20"/>
        </w:rPr>
        <w:t>4. Security Deposit</w:t>
      </w:r>
    </w:p>
    <w:p>
      <w:r>
        <w:rPr>
          <w:b w:val="0"/>
          <w:sz w:val="20"/>
        </w:rPr>
        <w:t>Tenant shall deposit with Landlord the sum of $____________ as a security deposit to be held</w:t>
      </w:r>
    </w:p>
    <w:p>
      <w:r>
        <w:rPr>
          <w:b w:val="0"/>
          <w:sz w:val="20"/>
        </w:rPr>
        <w:t>in compliance with North Carolina General Statutes § 42-50 et seq. The deposit shall secure</w:t>
      </w:r>
    </w:p>
    <w:p>
      <w:r>
        <w:rPr>
          <w:b w:val="0"/>
          <w:sz w:val="20"/>
        </w:rPr>
        <w:t>Tenant’s obligations under this Agreement and may be withheld for damages beyond normal wear and tear,</w:t>
      </w:r>
    </w:p>
    <w:p>
      <w:r>
        <w:rPr>
          <w:b w:val="0"/>
          <w:sz w:val="20"/>
        </w:rPr>
        <w:t>unpaid rent, or other breaches of this Lease.</w:t>
      </w:r>
    </w:p>
    <w:p/>
    <w:p>
      <w:r>
        <w:rPr>
          <w:b/>
          <w:sz w:val="20"/>
        </w:rPr>
        <w:t>5. Utilities and Services</w:t>
      </w:r>
    </w:p>
    <w:p>
      <w:r>
        <w:rPr>
          <w:b w:val="0"/>
          <w:sz w:val="20"/>
        </w:rPr>
        <w:t>Tenant shall be responsible for payment of the following utilities and services: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Landlord shall be responsible for the following utilities and services: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6. Maintenance and Repairs</w:t>
      </w:r>
    </w:p>
    <w:p>
      <w:r>
        <w:rPr>
          <w:b w:val="0"/>
          <w:sz w:val="20"/>
        </w:rPr>
        <w:t>Tenant shall keep the Premises clean and in good condition and shall promptly notify Landlord of any</w:t>
      </w:r>
    </w:p>
    <w:p>
      <w:r>
        <w:rPr>
          <w:b w:val="0"/>
          <w:sz w:val="20"/>
        </w:rPr>
        <w:t>damage or needed repairs. Tenant shall be responsible for damages caused by Tenant’s negligence or misuse.</w:t>
      </w:r>
    </w:p>
    <w:p>
      <w:r>
        <w:rPr>
          <w:b w:val="0"/>
          <w:sz w:val="20"/>
        </w:rPr>
        <w:t>Landlord shall be responsible for repairs not caused by Tenant’s actions and maintaining compliance with</w:t>
      </w:r>
    </w:p>
    <w:p>
      <w:r>
        <w:rPr>
          <w:b w:val="0"/>
          <w:sz w:val="20"/>
        </w:rPr>
        <w:t>housing codes and safety standards.</w:t>
      </w:r>
    </w:p>
    <w:p/>
    <w:p>
      <w:r>
        <w:rPr>
          <w:b/>
          <w:sz w:val="20"/>
        </w:rPr>
        <w:t>7. Landlord’s Right to Enter</w:t>
      </w:r>
    </w:p>
    <w:p>
      <w:r>
        <w:rPr>
          <w:b w:val="0"/>
          <w:sz w:val="20"/>
        </w:rPr>
        <w:t>Landlord may enter the Premises upon 24 hours’ notice to Tenant for inspection, repairs, or showing to prospective</w:t>
      </w:r>
    </w:p>
    <w:p>
      <w:r>
        <w:rPr>
          <w:b w:val="0"/>
          <w:sz w:val="20"/>
        </w:rPr>
        <w:t>tenants or buyers, as permitted by North Carolina law. In emergencies, no notice is required.</w:t>
      </w:r>
    </w:p>
    <w:p/>
    <w:p>
      <w:r>
        <w:rPr>
          <w:b/>
          <w:sz w:val="20"/>
        </w:rPr>
        <w:t>8. Use and Occupancy</w:t>
      </w:r>
    </w:p>
    <w:p>
      <w:r>
        <w:rPr>
          <w:b w:val="0"/>
          <w:sz w:val="20"/>
        </w:rPr>
        <w:t>The Premises shall be occupied only by Tenant and the following additional persons: _____________________</w:t>
      </w:r>
    </w:p>
    <w:p>
      <w:r>
        <w:rPr>
          <w:b w:val="0"/>
          <w:sz w:val="20"/>
        </w:rPr>
        <w:t>Tenant shall comply with all laws, ordinances, and regulations affecting the Premises and shall not engage in</w:t>
      </w:r>
    </w:p>
    <w:p>
      <w:r>
        <w:rPr>
          <w:b w:val="0"/>
          <w:sz w:val="20"/>
        </w:rPr>
        <w:t>illegal activities on the Premises.</w:t>
      </w:r>
    </w:p>
    <w:p/>
    <w:p>
      <w:r>
        <w:rPr>
          <w:b/>
          <w:sz w:val="20"/>
        </w:rPr>
        <w:t>9. Pets</w:t>
      </w:r>
    </w:p>
    <w:p>
      <w:r>
        <w:rPr>
          <w:b w:val="0"/>
          <w:sz w:val="20"/>
        </w:rPr>
        <w:t>Pets shall be permitted only with the prior written consent of Landlord. If permitted, Tenant agrees to pay</w:t>
      </w:r>
    </w:p>
    <w:p>
      <w:r>
        <w:rPr>
          <w:b w:val="0"/>
          <w:sz w:val="20"/>
        </w:rPr>
        <w:t>a pet deposit of $____________ and to comply with all pet rules and regulations.</w:t>
      </w:r>
    </w:p>
    <w:p/>
    <w:p>
      <w:r>
        <w:rPr>
          <w:b/>
          <w:sz w:val="20"/>
        </w:rPr>
        <w:t>10. Alterations and Improvements</w:t>
      </w:r>
    </w:p>
    <w:p>
      <w:r>
        <w:rPr>
          <w:b w:val="0"/>
          <w:sz w:val="20"/>
        </w:rPr>
        <w:t>Tenant shall not make any alterations, additions, or improvements to the Premises without Landlord’s prior written consent.</w:t>
      </w:r>
    </w:p>
    <w:p/>
    <w:p>
      <w:r>
        <w:rPr>
          <w:b/>
          <w:sz w:val="20"/>
        </w:rPr>
        <w:t>11. Subleasing and Assignment</w:t>
      </w:r>
    </w:p>
    <w:p>
      <w:r>
        <w:rPr>
          <w:b w:val="0"/>
          <w:sz w:val="20"/>
        </w:rPr>
        <w:t>Tenant shall not sublease the Premises or assign this Lease without Landlord’s prior written consent, which shall not be unreasonably withheld.</w:t>
      </w:r>
    </w:p>
    <w:p/>
    <w:p>
      <w:r>
        <w:rPr>
          <w:b/>
          <w:sz w:val="20"/>
        </w:rPr>
        <w:t>12. Default</w:t>
      </w:r>
    </w:p>
    <w:p>
      <w:r>
        <w:rPr>
          <w:b w:val="0"/>
          <w:sz w:val="20"/>
        </w:rPr>
        <w:t>If Tenant fails to pay rent or breaches any other term of this Lease, Landlord may terminate this Agreement and pursue all legal remedies</w:t>
      </w:r>
    </w:p>
    <w:p>
      <w:r>
        <w:rPr>
          <w:b w:val="0"/>
          <w:sz w:val="20"/>
        </w:rPr>
        <w:t>available under North Carolina law, including eviction.</w:t>
      </w:r>
    </w:p>
    <w:p/>
    <w:p>
      <w:r>
        <w:rPr>
          <w:b/>
          <w:sz w:val="20"/>
        </w:rPr>
        <w:t>13. Termination</w:t>
      </w:r>
    </w:p>
    <w:p>
      <w:r>
        <w:rPr>
          <w:b w:val="0"/>
          <w:sz w:val="20"/>
        </w:rPr>
        <w:t>Upon termination, Tenant shall vacate the Premises, remove all personal property, and return all keys to Landlord.</w:t>
      </w:r>
    </w:p>
    <w:p>
      <w:r>
        <w:rPr>
          <w:b w:val="0"/>
          <w:sz w:val="20"/>
        </w:rPr>
        <w:t>Tenant shall leave the Premises in clean and good condition, reasonable wear and tear excepted.</w:t>
      </w:r>
    </w:p>
    <w:p/>
    <w:p>
      <w:r>
        <w:rPr>
          <w:b/>
          <w:sz w:val="20"/>
        </w:rPr>
        <w:t>14. Holdover</w:t>
      </w:r>
    </w:p>
    <w:p>
      <w:r>
        <w:rPr>
          <w:b w:val="0"/>
          <w:sz w:val="20"/>
        </w:rPr>
        <w:t>If Tenant remains in possession after the Lease term without Landlord’s consent, Tenant shall be a tenant at sufferance</w:t>
      </w:r>
    </w:p>
    <w:p>
      <w:r>
        <w:rPr>
          <w:b w:val="0"/>
          <w:sz w:val="20"/>
        </w:rPr>
        <w:t>and shall pay rent at a rate of $____________ per day until possession is surrendered.</w:t>
      </w:r>
    </w:p>
    <w:p/>
    <w:p>
      <w:r>
        <w:rPr>
          <w:b/>
          <w:sz w:val="20"/>
        </w:rPr>
        <w:t>15. Governing Law</w:t>
      </w:r>
    </w:p>
    <w:p>
      <w:r>
        <w:rPr>
          <w:b w:val="0"/>
          <w:sz w:val="20"/>
        </w:rPr>
        <w:t>This Lease shall be governed by and construed in accordance with the laws of the State of North Carolina.</w:t>
      </w:r>
    </w:p>
    <w:p/>
    <w:p>
      <w:r>
        <w:rPr>
          <w:b/>
          <w:sz w:val="20"/>
        </w:rPr>
        <w:t>16. Entire Agreement</w:t>
      </w:r>
    </w:p>
    <w:p>
      <w:r>
        <w:rPr>
          <w:b w:val="0"/>
          <w:sz w:val="20"/>
        </w:rPr>
        <w:t>This Lease contains the entire agreement of the parties and may only be modified by a written agreement signed by both parties.</w:t>
      </w:r>
    </w:p>
    <w:p/>
    <w:p>
      <w:r>
        <w:rPr>
          <w:b/>
          <w:sz w:val="20"/>
        </w:rPr>
        <w:t>17. Severability</w:t>
      </w:r>
    </w:p>
    <w:p>
      <w:r>
        <w:rPr>
          <w:b w:val="0"/>
          <w:sz w:val="20"/>
        </w:rPr>
        <w:t>If any provision of this Lease is held invalid or unenforceable, the remaining provisions shall remain in full force and effect.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>
      <w:r>
        <w:rPr>
          <w:b w:val="0"/>
          <w:sz w:val="20"/>
        </w:rPr>
        <w:t>Date of signature: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https://docs-realestate.com/nc-lease-agreement-template/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https://docs-realestate.com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docs-realestate.com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realestate.com/nc-lease-agreement-template/" TargetMode="External"/><Relationship Id="rId10" Type="http://schemas.openxmlformats.org/officeDocument/2006/relationships/hyperlink" Target="https://docs-realest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