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MECHANIC'S LIEN NOTICE</w:t>
      </w:r>
    </w:p>
    <w:p/>
    <w:p/>
    <w:p>
      <w:r>
        <w:rPr>
          <w:b/>
          <w:sz w:val="20"/>
        </w:rPr>
        <w:t>To Whom It May Concern:</w:t>
      </w:r>
    </w:p>
    <w:p/>
    <w:p>
      <w:r>
        <w:rPr>
          <w:b w:val="0"/>
          <w:sz w:val="20"/>
        </w:rPr>
        <w:t>This Mechanic's Lien Notice is provided pursuant to applicable laws of the United States, to notify all parties involved that the undersigned claimant has furnished labor, materials, or services for the improvement of the property described below and claims a lien against the property to secure payment.</w:t>
      </w:r>
    </w:p>
    <w:p/>
    <w:p/>
    <w:p>
      <w:r>
        <w:rPr>
          <w:b/>
          <w:sz w:val="20"/>
        </w:rPr>
        <w:t>Claimant Information:</w:t>
      </w:r>
    </w:p>
    <w:p>
      <w:r>
        <w:rPr>
          <w:b w:val="0"/>
          <w:sz w:val="20"/>
        </w:rPr>
        <w:t>Name or Business Name: __________________________________________________________</w:t>
      </w:r>
    </w:p>
    <w:p>
      <w:r>
        <w:rPr>
          <w:b w:val="0"/>
          <w:sz w:val="20"/>
        </w:rPr>
        <w:t>Address: _______________________________________________________________________</w:t>
      </w:r>
    </w:p>
    <w:p>
      <w:r>
        <w:rPr>
          <w:b w:val="0"/>
          <w:sz w:val="20"/>
        </w:rPr>
        <w:t>Phone Number: _________________________________________________________________</w:t>
      </w:r>
    </w:p>
    <w:p>
      <w:r>
        <w:rPr>
          <w:b w:val="0"/>
          <w:sz w:val="20"/>
        </w:rPr>
        <w:t>Email Address: _________________________________________________________________</w:t>
      </w:r>
    </w:p>
    <w:p/>
    <w:p>
      <w:r>
        <w:rPr>
          <w:b/>
          <w:sz w:val="20"/>
        </w:rPr>
        <w:t>Property Information:</w:t>
      </w:r>
    </w:p>
    <w:p>
      <w:r>
        <w:rPr>
          <w:b w:val="0"/>
          <w:sz w:val="20"/>
        </w:rPr>
        <w:t>Owner(s) Name(s): ______________________________________________________________</w:t>
      </w:r>
    </w:p>
    <w:p>
      <w:r>
        <w:rPr>
          <w:b w:val="0"/>
          <w:sz w:val="20"/>
        </w:rPr>
        <w:t>Property Address: _______________________________________________________________</w:t>
      </w:r>
    </w:p>
    <w:p>
      <w:r>
        <w:rPr>
          <w:b w:val="0"/>
          <w:sz w:val="20"/>
        </w:rPr>
        <w:t>Legal Description or Parcel Number: ______________________________________________</w:t>
      </w:r>
    </w:p>
    <w:p/>
    <w:p>
      <w:r>
        <w:rPr>
          <w:b/>
          <w:sz w:val="20"/>
        </w:rPr>
        <w:t>Contract Information:</w:t>
      </w:r>
    </w:p>
    <w:p>
      <w:r>
        <w:rPr>
          <w:b w:val="0"/>
          <w:sz w:val="20"/>
        </w:rPr>
        <w:t>Date of Contract / Work Commencement: ___________________________________________</w:t>
      </w:r>
    </w:p>
    <w:p>
      <w:r>
        <w:rPr>
          <w:b w:val="0"/>
          <w:sz w:val="20"/>
        </w:rPr>
        <w:t>Description of Labor, Materials, or Services Provided: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Amount Claimed:</w:t>
      </w:r>
    </w:p>
    <w:p>
      <w:r>
        <w:rPr>
          <w:b w:val="0"/>
          <w:sz w:val="20"/>
        </w:rPr>
        <w:t>Total Amount Due: $__________________________</w:t>
      </w:r>
    </w:p>
    <w:p/>
    <w:p>
      <w:r>
        <w:rPr>
          <w:b/>
          <w:sz w:val="20"/>
        </w:rPr>
        <w:t>Notice of Intent to File Mechanic's Lien:</w:t>
      </w:r>
    </w:p>
    <w:p>
      <w:r>
        <w:rPr>
          <w:b w:val="0"/>
          <w:sz w:val="20"/>
        </w:rPr>
        <w:t>This notice is given pursuant to applicable state law and is intended to preserve the lien rights of the claimant. Failure to receive this notice does not affect the validity of the lien but may affect enforcement rights.</w:t>
      </w:r>
    </w:p>
    <w:p/>
    <w:p>
      <w:r>
        <w:rPr>
          <w:b/>
          <w:sz w:val="20"/>
        </w:rPr>
        <w:t>AFFIRMATION:</w:t>
      </w:r>
    </w:p>
    <w:p>
      <w:r>
        <w:rPr>
          <w:b w:val="0"/>
          <w:sz w:val="20"/>
        </w:rPr>
        <w:t>The undersigned affirms that the information contained in this notice is true and correct, that the claimant has furnished labor, materials, or services for the improvement of the property described, and that the amount claimed is justly owed and unpaid.</w:t>
      </w:r>
    </w:p>
    <w:p/>
    <w:p/>
    <w:p>
      <w:r>
        <w:rPr>
          <w:b/>
          <w:sz w:val="20"/>
        </w:rPr>
        <w:t>Signed:</w:t>
      </w:r>
    </w:p>
    <w:p>
      <w:r>
        <w:rPr>
          <w:b w:val="0"/>
          <w:sz w:val="20"/>
        </w:rPr>
        <w:t>______________________________________________</w:t>
      </w:r>
    </w:p>
    <w:p>
      <w:r>
        <w:rPr>
          <w:b w:val="0"/>
          <w:sz w:val="20"/>
        </w:rPr>
        <w:t>Claimant or Authorized Agent Signature</w:t>
      </w:r>
    </w:p>
    <w:p/>
    <w:p>
      <w:r>
        <w:rPr>
          <w:b/>
          <w:sz w:val="20"/>
        </w:rPr>
        <w:t>Print Name:</w:t>
      </w:r>
    </w:p>
    <w:p>
      <w:r>
        <w:rPr>
          <w:b w:val="0"/>
          <w:sz w:val="20"/>
        </w:rPr>
        <w:t>_________________________________________________________</w:t>
      </w:r>
    </w:p>
    <w:p/>
    <w:p>
      <w:r>
        <w:rPr>
          <w:b/>
          <w:sz w:val="20"/>
        </w:rPr>
        <w:t>Title or Position:</w:t>
      </w:r>
    </w:p>
    <w:p>
      <w:r>
        <w:rPr>
          <w:b w:val="0"/>
          <w:sz w:val="20"/>
        </w:rPr>
        <w:t>_________________________________________________________</w:t>
      </w:r>
    </w:p>
    <w:p/>
    <w:p/>
    <w:p>
      <w:r>
        <w:rPr>
          <w:b/>
          <w:sz w:val="20"/>
        </w:rPr>
        <w:t>Mailing Information:</w:t>
      </w:r>
    </w:p>
    <w:p>
      <w:r>
        <w:rPr>
          <w:b w:val="0"/>
          <w:sz w:val="20"/>
        </w:rPr>
        <w:t>Send copies of all communications regarding this claim to:</w:t>
      </w:r>
    </w:p>
    <w:p>
      <w:r>
        <w:rPr>
          <w:b w:val="0"/>
          <w:sz w:val="20"/>
        </w:rPr>
        <w:t>Name or Business: _______________________________________________________________</w:t>
      </w:r>
    </w:p>
    <w:p>
      <w:r>
        <w:rPr>
          <w:b w:val="0"/>
          <w:sz w:val="20"/>
        </w:rPr>
        <w:t>Address: _______________________________________________________________________</w:t>
      </w:r>
    </w:p>
    <w:p>
      <w:r>
        <w:rPr>
          <w:b w:val="0"/>
          <w:sz w:val="20"/>
        </w:rPr>
        <w:t>Phone Number: _________________________________________________________________</w:t>
      </w:r>
    </w:p>
    <w:p>
      <w:r>
        <w:rPr>
          <w:b w:val="0"/>
          <w:sz w:val="20"/>
        </w:rPr>
        <w:t>Email Address: _________________________________________________________________</w:t>
      </w:r>
    </w:p>
    <w:p/>
    <w:p/>
    <w:p>
      <w:r>
        <w:rPr>
          <w:b/>
          <w:sz w:val="20"/>
        </w:rPr>
        <w:t>IMPORTANT LEGAL NOTES:</w:t>
      </w:r>
    </w:p>
    <w:p>
      <w:r>
        <w:rPr>
          <w:b w:val="0"/>
          <w:sz w:val="20"/>
        </w:rPr>
        <w:t>1. This notice is a prerequisite to perfecting and enforcing a mechanic's lien and must be served in accordance with the applicable state laws.</w:t>
      </w:r>
    </w:p>
    <w:p>
      <w:r>
        <w:rPr>
          <w:b w:val="0"/>
          <w:sz w:val="20"/>
        </w:rPr>
        <w:t>2. Failure to properly serve this notice or file the lien within the statutory deadlines may result in loss of lien rights.</w:t>
      </w:r>
    </w:p>
    <w:p>
      <w:r>
        <w:rPr>
          <w:b w:val="0"/>
          <w:sz w:val="20"/>
        </w:rPr>
        <w:t>3. The claimant reserves all legal rights and remedies available under applicable state and federal laws.</w:t>
      </w:r>
    </w:p>
    <w:p/>
    <w:p/>
    <w:p>
      <w:r>
        <w:rPr>
          <w:b/>
          <w:sz w:val="20"/>
        </w:rPr>
        <w:t>NOTARIZATION (if required):</w:t>
      </w:r>
    </w:p>
    <w:p>
      <w:r>
        <w:rPr>
          <w:b w:val="0"/>
          <w:sz w:val="20"/>
        </w:rPr>
        <w:t>State of _____________________</w:t>
      </w:r>
    </w:p>
    <w:p>
      <w:r>
        <w:rPr>
          <w:b w:val="0"/>
          <w:sz w:val="20"/>
        </w:rPr>
        <w:t>County of ___________________</w:t>
      </w:r>
    </w:p>
    <w:p/>
    <w:p>
      <w:r>
        <w:rPr>
          <w:b w:val="0"/>
          <w:sz w:val="20"/>
        </w:rPr>
        <w:t>On this ______ day of ____________________, before me, the undersigned notary public, personally appeared ________________________________, proved to me through satisfactory evidence of identification to be the person whose name is signed on this document, and acknowledged to me that they signed it voluntarily for its stated purpose.</w:t>
      </w:r>
    </w:p>
    <w:p/>
    <w:p/>
    <w:p/>
    <w:p>
      <w:r>
        <w:rPr>
          <w:b w:val="0"/>
          <w:sz w:val="20"/>
        </w:rPr>
        <w:t>Notary Signature: ____________________________________________</w:t>
      </w:r>
    </w:p>
    <w:p>
      <w:r>
        <w:rPr>
          <w:b w:val="0"/>
          <w:sz w:val="20"/>
        </w:rPr>
        <w:t>Notary Printed Name: _________________________________________</w:t>
      </w:r>
    </w:p>
    <w:p>
      <w:r>
        <w:rPr>
          <w:b w:val="0"/>
          <w:sz w:val="20"/>
        </w:rPr>
        <w:t>My Commission Expires: _______________________________________</w:t>
      </w:r>
    </w:p>
    <w:p>
      <w:r>
        <w:rPr>
          <w:b w:val="0"/>
          <w:sz w:val="20"/>
        </w:rPr>
        <w:t>Notary Seal:</w:t>
      </w:r>
    </w:p>
    <w:p/>
    <w:p/>
    <w:p/>
    <w:p>
      <w:r>
        <w:rPr>
          <w:b/>
          <w:sz w:val="20"/>
        </w:rPr>
        <w:t>NOTICE OF DELIVERY:</w:t>
      </w:r>
    </w:p>
    <w:p>
      <w:r>
        <w:rPr>
          <w:b w:val="0"/>
          <w:sz w:val="20"/>
        </w:rPr>
        <w:t>The undersigned certifies that a copy of this Mechanic's Lien Notice was sent by certified mail, return receipt requested, to the property owner(s) and any other required parties as specified by law.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 / Sender</w:t>
            </w:r>
          </w:p>
        </w:tc>
        <w:tc>
          <w:tcPr>
            <w:tcW w:type="dxa" w:w="4986"/>
            <w:tcBorders>
              <w:top w:val="nil"/>
              <w:left w:val="nil"/>
              <w:bottom w:val="nil"/>
              <w:right w:val="nil"/>
              <w:insideH w:val="nil"/>
              <w:insideV w:val="nil"/>
            </w:tcBorders>
          </w:tcPr>
          <w:p>
            <w:pPr>
              <w:jc w:val="center"/>
            </w:pPr>
            <w:r>
              <w:t>Property Owner / Recipient</w:t>
            </w:r>
          </w:p>
        </w:tc>
      </w:tr>
      <w:tr>
        <w:tc>
          <w:tcPr>
            <w:tcW w:type="dxa" w:w="4986"/>
            <w:tcBorders>
              <w:top w:val="nil"/>
              <w:left w:val="nil"/>
              <w:bottom w:val="nil"/>
              <w:right w:val="nil"/>
              <w:insideH w:val="nil"/>
              <w:insideV w:val="nil"/>
            </w:tcBorders>
          </w:tcPr>
          <w:p>
            <w:pPr>
              <w:jc w:val="center"/>
            </w:pPr>
            <w:r>
              <w:t>Name: 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w:t>
            </w:r>
          </w:p>
        </w:tc>
      </w:tr>
      <w:tr>
        <w:tc>
          <w:tcPr>
            <w:tcW w:type="dxa" w:w="4986"/>
            <w:tcBorders>
              <w:top w:val="nil"/>
              <w:left w:val="nil"/>
              <w:bottom w:val="nil"/>
              <w:right w:val="nil"/>
              <w:insideH w:val="nil"/>
              <w:insideV w:val="nil"/>
            </w:tcBorders>
          </w:tcPr>
          <w:p>
            <w:pPr>
              <w:jc w:val="center"/>
            </w:pPr>
            <w:r>
              <w:t>Address: __________________________________________</w:t>
            </w:r>
          </w:p>
        </w:tc>
        <w:tc>
          <w:tcPr>
            <w:tcW w:type="dxa" w:w="4986"/>
            <w:tcBorders>
              <w:top w:val="nil"/>
              <w:left w:val="nil"/>
              <w:bottom w:val="nil"/>
              <w:right w:val="nil"/>
              <w:insideH w:val="nil"/>
              <w:insideV w:val="nil"/>
            </w:tcBorders>
          </w:tcPr>
          <w:p>
            <w:pPr>
              <w:jc w:val="center"/>
            </w:pPr>
            <w:r>
              <w:t>Address: __________________________________________</w:t>
            </w:r>
          </w:p>
        </w:tc>
      </w:tr>
      <w:tr>
        <w:tc>
          <w:tcPr>
            <w:tcW w:type="dxa" w:w="4986"/>
            <w:tcBorders>
              <w:top w:val="nil"/>
              <w:left w:val="nil"/>
              <w:bottom w:val="nil"/>
              <w:right w:val="nil"/>
              <w:insideH w:val="nil"/>
              <w:insideV w:val="nil"/>
            </w:tcBorders>
          </w:tcPr>
          <w:p>
            <w:pPr>
              <w:jc w:val="center"/>
            </w:pPr>
            <w:r>
              <w:t>Date Sent: __________________   Signature: ____________________________</w:t>
            </w:r>
          </w:p>
        </w:tc>
        <w:tc>
          <w:tcPr>
            <w:tcW w:type="dxa" w:w="4986"/>
            <w:tcBorders>
              <w:top w:val="nil"/>
              <w:left w:val="nil"/>
              <w:bottom w:val="nil"/>
              <w:right w:val="nil"/>
              <w:insideH w:val="nil"/>
              <w:insideV w:val="nil"/>
            </w:tcBorders>
          </w:tcPr>
          <w:p>
            <w:pPr>
              <w:jc w:val="center"/>
            </w:pPr>
            <w:r>
              <w:t>Date Received: ________________   Signature: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https://docs-realestate.com/mechanics-lien-template/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mechanics-lien-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