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EXTENSION ADDENDUM AGREEMENT</w:t>
      </w:r>
    </w:p>
    <w:p/>
    <w:p>
      <w:r>
        <w:rPr>
          <w:b/>
          <w:sz w:val="20"/>
        </w:rPr>
        <w:t>This Lease Extension Addendum ("Addendum") is entered into by and between the following parties:</w:t>
      </w:r>
    </w:p>
    <w:p>
      <w:r>
        <w:rPr>
          <w:b/>
          <w:sz w:val="20"/>
        </w:rPr>
        <w:t>Landlord:</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Tenant:</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RECITALS</w:t>
      </w:r>
    </w:p>
    <w:p>
      <w:r>
        <w:rPr>
          <w:b w:val="0"/>
          <w:sz w:val="20"/>
        </w:rPr>
        <w:t>WHEREAS, Landlord and Tenant entered into a Lease Agreement ("Original Lease") dated _____________________ for the premises located at:</w:t>
      </w:r>
    </w:p>
    <w:p>
      <w:r>
        <w:rPr>
          <w:b w:val="0"/>
          <w:sz w:val="20"/>
        </w:rPr>
        <w:t>Address of Premises: _________________________________________________</w:t>
      </w:r>
    </w:p>
    <w:p>
      <w:r>
        <w:rPr>
          <w:b w:val="0"/>
          <w:sz w:val="20"/>
        </w:rPr>
        <w:t>WHEREAS, the Original Lease is scheduled to expire on __________________, and the parties desire to extend the term of the lease on the terms and conditions set forth herein.</w:t>
      </w:r>
    </w:p>
    <w:p/>
    <w:p>
      <w:r>
        <w:rPr>
          <w:b/>
          <w:sz w:val="20"/>
        </w:rPr>
        <w:t>1. EXTENSION OF LEASE TERM</w:t>
      </w:r>
    </w:p>
    <w:p>
      <w:r>
        <w:rPr>
          <w:b w:val="0"/>
          <w:sz w:val="20"/>
        </w:rPr>
        <w:t>The Original Lease term is hereby extended for an additional period of ________________ (e.g., months, years), commencing immediately upon the expiration of the Original Lease term, and ending on ____________________ unless otherwise terminated in accordance with the Original Lease or this Addendum.</w:t>
      </w:r>
    </w:p>
    <w:p/>
    <w:p>
      <w:r>
        <w:rPr>
          <w:b/>
          <w:sz w:val="20"/>
        </w:rPr>
        <w:t>2. RENT</w:t>
      </w:r>
    </w:p>
    <w:p>
      <w:r>
        <w:rPr>
          <w:b w:val="0"/>
          <w:sz w:val="20"/>
        </w:rPr>
        <w:t>Tenant agrees to pay the following rent for the extended term:</w:t>
      </w:r>
    </w:p>
    <w:p>
      <w:r>
        <w:rPr>
          <w:b w:val="0"/>
          <w:sz w:val="20"/>
        </w:rPr>
        <w:t>Monthly Rent: $________________, payable in accordance with the Original Lease payment terms.</w:t>
      </w:r>
    </w:p>
    <w:p>
      <w:r>
        <w:rPr>
          <w:b w:val="0"/>
          <w:sz w:val="20"/>
        </w:rPr>
        <w:t>All other charges, fees, and costs specified in the Original Lease shall remain in full force and effect unless specifically modified herein.</w:t>
      </w:r>
    </w:p>
    <w:p/>
    <w:p>
      <w:r>
        <w:rPr>
          <w:b/>
          <w:sz w:val="20"/>
        </w:rPr>
        <w:t>3. SECURITY DEPOSIT</w:t>
      </w:r>
    </w:p>
    <w:p>
      <w:r>
        <w:rPr>
          <w:b w:val="0"/>
          <w:sz w:val="20"/>
        </w:rPr>
        <w:t>The security deposit held under the Original Lease shall continue to secure Tenant’s obligations under the extended term. No additional deposit is required unless otherwise agreed in writing.</w:t>
      </w:r>
    </w:p>
    <w:p/>
    <w:p>
      <w:r>
        <w:rPr>
          <w:b/>
          <w:sz w:val="20"/>
        </w:rPr>
        <w:t>4. OTHER TERMS AND CONDITIONS</w:t>
      </w:r>
    </w:p>
    <w:p>
      <w:r>
        <w:rPr>
          <w:b w:val="0"/>
          <w:sz w:val="20"/>
        </w:rPr>
        <w:t>Except as expressly modified by this Addendum, all terms, conditions, and provisions of the Original Lease shall remain unchanged and in full force and effect. This Addendum shall be deemed part of, and incorporated into, the Original Lease.</w:t>
      </w:r>
    </w:p>
    <w:p/>
    <w:p>
      <w:r>
        <w:rPr>
          <w:b/>
          <w:sz w:val="20"/>
        </w:rPr>
        <w:t>5. AUTHORITY AND BINDING EFFECT</w:t>
      </w:r>
    </w:p>
    <w:p>
      <w:r>
        <w:rPr>
          <w:b w:val="0"/>
          <w:sz w:val="20"/>
        </w:rPr>
        <w:t>Each party represents and warrants that it has the full power and authority to enter into this Addendum, and that this Addendum constitutes a legal, valid, and binding obligation of such party, enforceable in accordance with its terms.</w:t>
      </w:r>
    </w:p>
    <w:p/>
    <w:p>
      <w:r>
        <w:rPr>
          <w:b/>
          <w:sz w:val="20"/>
        </w:rPr>
        <w:t>6. GOVERNING LAW</w:t>
      </w:r>
    </w:p>
    <w:p>
      <w:r>
        <w:rPr>
          <w:b w:val="0"/>
          <w:sz w:val="20"/>
        </w:rPr>
        <w:t>This Addendum shall be governed by, and construed in accordance with, the laws of the State in which the Premises are located, without regard to its conflict of laws principles.</w:t>
      </w:r>
    </w:p>
    <w:p/>
    <w:p>
      <w:r>
        <w:rPr>
          <w:b/>
          <w:sz w:val="20"/>
        </w:rPr>
        <w:t>7. ENTIRE AGREEMENT</w:t>
      </w:r>
    </w:p>
    <w:p>
      <w:r>
        <w:rPr>
          <w:b w:val="0"/>
          <w:sz w:val="20"/>
        </w:rPr>
        <w:t>This Addendum, together with the Original Lease, constitutes the entire agreement between the parties with respect to the subject matter hereof, and supersedes all prior negotiations, understandings, and agreements, whether written or oral, relating thereto.</w:t>
      </w:r>
    </w:p>
    <w:p/>
    <w:p>
      <w:r>
        <w:rPr>
          <w:b/>
          <w:sz w:val="20"/>
        </w:rPr>
        <w:t>8. COUNTERPARTS</w:t>
      </w:r>
    </w:p>
    <w:p>
      <w:r>
        <w:rPr>
          <w:b w:val="0"/>
          <w:sz w:val="20"/>
        </w:rPr>
        <w:t>This Addendum may be executed in multiple counterparts, each of which shall be deemed an original, but all of which together shall constitute one and the same instrument.</w:t>
      </w:r>
    </w:p>
    <w:p/>
    <w:p/>
    <w:p>
      <w:pPr>
        <w:jc w:val="center"/>
      </w:pPr>
      <w:r>
        <w:rPr>
          <w:b w:val="0"/>
          <w:sz w:val="20"/>
        </w:rPr>
        <w:t>IN WITNESS WHEREOF, the parties hereto have executed this Lease Extension Addendum as of the date set forth below.</w:t>
      </w:r>
    </w:p>
    <w:p/>
    <w:p/>
    <w:p>
      <w:r>
        <w:rPr>
          <w:b w:val="0"/>
          <w:sz w:val="20"/>
        </w:rPr>
        <w:t>Place of execution: _______________________________________________</w:t>
      </w:r>
    </w:p>
    <w:p>
      <w:r>
        <w:rPr>
          <w:b w:val="0"/>
          <w:sz w:val="20"/>
        </w:rPr>
        <w:t>Date of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https://docs-realestate.com/lease-extension-addendum-template/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ease-extension-addendum-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