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LEASE ASSIGNMENT AGREEMENT</w:t>
      </w:r>
    </w:p>
    <w:p/>
    <w:p>
      <w:r>
        <w:rPr>
          <w:b/>
          <w:sz w:val="20"/>
        </w:rPr>
        <w:t>This Lease Assignment Agreement ("Agreement") is entered into by and between:</w:t>
      </w:r>
    </w:p>
    <w:p/>
    <w:p>
      <w:r>
        <w:rPr>
          <w:b/>
          <w:sz w:val="20"/>
        </w:rPr>
        <w:t>Assignor (Current Tenant):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Assignee (New Tenant):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Landlord:</w:t>
      </w:r>
    </w:p>
    <w:p>
      <w:r>
        <w:rPr>
          <w:b w:val="0"/>
          <w:sz w:val="20"/>
        </w:rPr>
        <w:t>Full Name or Company: 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Lease Premises:</w:t>
      </w:r>
    </w:p>
    <w:p>
      <w:r>
        <w:rPr>
          <w:b w:val="0"/>
          <w:sz w:val="20"/>
        </w:rPr>
        <w:t>Address: ______________________________________________________________</w:t>
      </w:r>
    </w:p>
    <w:p>
      <w:r>
        <w:rPr>
          <w:b w:val="0"/>
          <w:sz w:val="20"/>
        </w:rPr>
        <w:t>Unit/Apartment No.: ___________________________________________________</w:t>
      </w:r>
    </w:p>
    <w:p>
      <w:r>
        <w:rPr>
          <w:b w:val="0"/>
          <w:sz w:val="20"/>
        </w:rPr>
        <w:t>City, State, ZIP Code: ________________________________________________</w:t>
      </w:r>
    </w:p>
    <w:p/>
    <w:p>
      <w:r>
        <w:rPr>
          <w:b/>
          <w:sz w:val="20"/>
        </w:rPr>
        <w:t>Original Lease Details:</w:t>
      </w:r>
    </w:p>
    <w:p>
      <w:r>
        <w:rPr>
          <w:b w:val="0"/>
          <w:sz w:val="20"/>
        </w:rPr>
        <w:t>Lease Start Date: _____________________________________________________</w:t>
      </w:r>
    </w:p>
    <w:p>
      <w:r>
        <w:rPr>
          <w:b w:val="0"/>
          <w:sz w:val="20"/>
        </w:rPr>
        <w:t>Lease End Date: _______________________________________________________</w:t>
      </w:r>
    </w:p>
    <w:p>
      <w:r>
        <w:rPr>
          <w:b w:val="0"/>
          <w:sz w:val="20"/>
        </w:rPr>
        <w:t>Monthly Rent: $________________________</w:t>
      </w:r>
    </w:p>
    <w:p>
      <w:r>
        <w:rPr>
          <w:b w:val="0"/>
          <w:sz w:val="20"/>
        </w:rPr>
        <w:t>Security Deposit Amount: $________________</w:t>
      </w:r>
    </w:p>
    <w:p>
      <w:r>
        <w:rPr>
          <w:b w:val="0"/>
          <w:sz w:val="20"/>
        </w:rPr>
        <w:t>Current Lease Number (if applicable): _________________________________</w:t>
      </w:r>
    </w:p>
    <w:p/>
    <w:p>
      <w:r>
        <w:rPr>
          <w:b/>
          <w:sz w:val="20"/>
        </w:rPr>
        <w:t>RECITALS</w:t>
      </w:r>
    </w:p>
    <w:p>
      <w:r>
        <w:rPr>
          <w:b w:val="0"/>
          <w:sz w:val="20"/>
        </w:rPr>
        <w:t>WHEREAS, Assignor is currently the tenant under the Lease Agreement referenced above ("Lease");</w:t>
      </w:r>
    </w:p>
    <w:p>
      <w:r>
        <w:rPr>
          <w:b w:val="0"/>
          <w:sz w:val="20"/>
        </w:rPr>
        <w:t>WHEREAS, Assignor desires to assign and transfer all rights and obligations under the Lease to Assignee;</w:t>
      </w:r>
    </w:p>
    <w:p>
      <w:r>
        <w:rPr>
          <w:b w:val="0"/>
          <w:sz w:val="20"/>
        </w:rPr>
        <w:t>WHEREAS, Assignee desires to accept the assignment and assume all obligations under the Lease;</w:t>
      </w:r>
    </w:p>
    <w:p>
      <w:r>
        <w:rPr>
          <w:b w:val="0"/>
          <w:sz w:val="20"/>
        </w:rPr>
        <w:t>WHEREAS, Landlord consents to the assignment and assumption subject to the terms herein;</w:t>
      </w:r>
    </w:p>
    <w:p/>
    <w:p/>
    <w:p>
      <w:r>
        <w:rPr>
          <w:b/>
          <w:sz w:val="20"/>
        </w:rPr>
        <w:t>1. Assignment and Assumption</w:t>
      </w:r>
    </w:p>
    <w:p>
      <w:r>
        <w:rPr>
          <w:b w:val="0"/>
          <w:sz w:val="20"/>
        </w:rPr>
        <w:t>Assignor hereby assigns, transfers, and conveys to Assignee all of Assignor’s right, title, and interest in and to the Lease, including the right to possession of the Premises, and Assignee hereby accepts such assignment and assumes all obligations and liabilities under the Lease from the effective date of this Agreement.</w:t>
      </w:r>
    </w:p>
    <w:p/>
    <w:p>
      <w:r>
        <w:rPr>
          <w:b/>
          <w:sz w:val="20"/>
        </w:rPr>
        <w:t>2. Consent of Landlord</w:t>
      </w:r>
    </w:p>
    <w:p>
      <w:r>
        <w:rPr>
          <w:b w:val="0"/>
          <w:sz w:val="20"/>
        </w:rPr>
        <w:t>Landlord hereby consents to the assignment of the Lease from Assignor to Assignee pursuant to the terms of this Agreement. Landlord acknowledges that Assignee will be liable for all duties and obligations under the Lease after the effective date.</w:t>
      </w:r>
    </w:p>
    <w:p/>
    <w:p>
      <w:r>
        <w:rPr>
          <w:b/>
          <w:sz w:val="20"/>
        </w:rPr>
        <w:t>3. Effective Date</w:t>
      </w:r>
    </w:p>
    <w:p>
      <w:r>
        <w:rPr>
          <w:b w:val="0"/>
          <w:sz w:val="20"/>
        </w:rPr>
        <w:t>This Agreement shall become effective upon execution by all parties and any required consents, unless otherwise agreed herein. The effective date of assignment shall be: _______________________________.</w:t>
      </w:r>
    </w:p>
    <w:p/>
    <w:p>
      <w:r>
        <w:rPr>
          <w:b/>
          <w:sz w:val="20"/>
        </w:rPr>
        <w:t>4. Representations and Warranties of Assignor</w:t>
      </w:r>
    </w:p>
    <w:p>
      <w:r>
        <w:rPr>
          <w:b w:val="0"/>
          <w:sz w:val="20"/>
        </w:rPr>
        <w:t>Assignor represents and warrants that:</w:t>
      </w:r>
    </w:p>
    <w:p>
      <w:r>
        <w:rPr>
          <w:b w:val="0"/>
          <w:sz w:val="20"/>
        </w:rPr>
        <w:t>- The Lease is in full force and effect and has not been modified except as disclosed;</w:t>
      </w:r>
    </w:p>
    <w:p>
      <w:r>
        <w:rPr>
          <w:b w:val="0"/>
          <w:sz w:val="20"/>
        </w:rPr>
        <w:t>- Assignor is not in default under any of the terms of the Lease;</w:t>
      </w:r>
    </w:p>
    <w:p>
      <w:r>
        <w:rPr>
          <w:b w:val="0"/>
          <w:sz w:val="20"/>
        </w:rPr>
        <w:t>- Assignor has paid all rents and other charges due through the effective date;</w:t>
      </w:r>
    </w:p>
    <w:p>
      <w:r>
        <w:rPr>
          <w:b w:val="0"/>
          <w:sz w:val="20"/>
        </w:rPr>
        <w:t>- There are no existing breaches or defaults by Assignor under the Lease;</w:t>
      </w:r>
    </w:p>
    <w:p/>
    <w:p>
      <w:r>
        <w:rPr>
          <w:b/>
          <w:sz w:val="20"/>
        </w:rPr>
        <w:t>5. Representations and Warranties of Assignee</w:t>
      </w:r>
    </w:p>
    <w:p>
      <w:r>
        <w:rPr>
          <w:b w:val="0"/>
          <w:sz w:val="20"/>
        </w:rPr>
        <w:t>Assignee represents and warrants that:</w:t>
      </w:r>
    </w:p>
    <w:p>
      <w:r>
        <w:rPr>
          <w:b w:val="0"/>
          <w:sz w:val="20"/>
        </w:rPr>
        <w:t>- Assignee has reviewed the Lease and agrees to comply with all terms and conditions;</w:t>
      </w:r>
    </w:p>
    <w:p>
      <w:r>
        <w:rPr>
          <w:b w:val="0"/>
          <w:sz w:val="20"/>
        </w:rPr>
        <w:t>- Assignee is financially capable of fulfilling the obligations under the Lease;</w:t>
      </w:r>
    </w:p>
    <w:p>
      <w:r>
        <w:rPr>
          <w:b w:val="0"/>
          <w:sz w:val="20"/>
        </w:rPr>
        <w:t>- Assignee accepts the Premises in its current condition, subject to any inspections or disclosures.</w:t>
      </w:r>
    </w:p>
    <w:p/>
    <w:p>
      <w:r>
        <w:rPr>
          <w:b/>
          <w:sz w:val="20"/>
        </w:rPr>
        <w:t>6. Indemnification</w:t>
      </w:r>
    </w:p>
    <w:p>
      <w:r>
        <w:rPr>
          <w:b w:val="0"/>
          <w:sz w:val="20"/>
        </w:rPr>
        <w:t>Assignor shall indemnify and hold harmless Assignee and Landlord from any claims, damages, or liabilities arising from Assignor’s actions or defaults occurring before the effective date. Assignee shall indemnify and hold harmless Assignor and Landlord from any claims, damages, or liabilities arising from Assignee’s actions or defaults occurring after the effective date.</w:t>
      </w:r>
    </w:p>
    <w:p/>
    <w:p>
      <w:r>
        <w:rPr>
          <w:b/>
          <w:sz w:val="20"/>
        </w:rPr>
        <w:t>7. Security Deposit</w:t>
      </w:r>
    </w:p>
    <w:p>
      <w:r>
        <w:rPr>
          <w:b w:val="0"/>
          <w:sz w:val="20"/>
        </w:rPr>
        <w:t>The security deposit in the amount of $_______________ shall be handled as follows (check applicable):</w:t>
      </w:r>
    </w:p>
    <w:p>
      <w:r>
        <w:rPr>
          <w:b w:val="0"/>
          <w:sz w:val="20"/>
        </w:rPr>
        <w:t>[ ] Transferred to Assignee by Assignor</w:t>
      </w:r>
    </w:p>
    <w:p>
      <w:r>
        <w:rPr>
          <w:b w:val="0"/>
          <w:sz w:val="20"/>
        </w:rPr>
        <w:t>[ ] Returned to Assignor by Landlord</w:t>
      </w:r>
    </w:p>
    <w:p>
      <w:r>
        <w:rPr>
          <w:b w:val="0"/>
          <w:sz w:val="20"/>
        </w:rPr>
        <w:t>[ ] Other (please specify): ____________________________________________</w:t>
      </w:r>
    </w:p>
    <w:p/>
    <w:p>
      <w:r>
        <w:rPr>
          <w:b/>
          <w:sz w:val="20"/>
        </w:rPr>
        <w:t>8. Notices</w:t>
      </w:r>
    </w:p>
    <w:p>
      <w:r>
        <w:rPr>
          <w:b w:val="0"/>
          <w:sz w:val="20"/>
        </w:rPr>
        <w:t>All notices required or permitted under this Agreement shall be in writing and delivered personally, by certified mail, or by a nationally recognized courier service, to the addresses listed above or to such other address as a party may designate by written notice.</w:t>
      </w:r>
    </w:p>
    <w:p/>
    <w:p>
      <w:r>
        <w:rPr>
          <w:b/>
          <w:sz w:val="20"/>
        </w:rPr>
        <w:t>9. Governing Law</w:t>
      </w:r>
    </w:p>
    <w:p>
      <w:r>
        <w:rPr>
          <w:b w:val="0"/>
          <w:sz w:val="20"/>
        </w:rPr>
        <w:t>This Agreement shall be governed by and construed in accordance with the laws of the State of ____________________, without regard to conflict of law principles.</w:t>
      </w:r>
    </w:p>
    <w:p/>
    <w:p>
      <w:r>
        <w:rPr>
          <w:b/>
          <w:sz w:val="20"/>
        </w:rPr>
        <w:t>10. Entire Agreement</w:t>
      </w:r>
    </w:p>
    <w:p>
      <w:r>
        <w:rPr>
          <w:b w:val="0"/>
          <w:sz w:val="20"/>
        </w:rPr>
        <w:t>This Agreement constitutes the entire agreement among the parties with respect to the subject matter hereof and supersedes all prior negotiations, understandings, and agreements, whether written or oral.</w:t>
      </w:r>
    </w:p>
    <w:p/>
    <w:p>
      <w:r>
        <w:rPr>
          <w:b/>
          <w:sz w:val="20"/>
        </w:rPr>
        <w:t>11. Amendments</w:t>
      </w:r>
    </w:p>
    <w:p>
      <w:r>
        <w:rPr>
          <w:b w:val="0"/>
          <w:sz w:val="20"/>
        </w:rPr>
        <w:t>This Agreement may be amended or modified only by a written instrument signed by all parties.</w:t>
      </w:r>
    </w:p>
    <w:p/>
    <w:p>
      <w:r>
        <w:rPr>
          <w:b/>
          <w:sz w:val="20"/>
        </w:rPr>
        <w:t>12. Severability</w:t>
      </w:r>
    </w:p>
    <w:p>
      <w:r>
        <w:rPr>
          <w:b w:val="0"/>
          <w:sz w:val="20"/>
        </w:rPr>
        <w:t>If any provision of this Agreement is held to be invalid or unenforceable, such invalidity or unenforceability shall not affect the remaining provisions, which shall remain in full force and effect.</w:t>
      </w:r>
    </w:p>
    <w:p/>
    <w:p>
      <w:r>
        <w:rPr>
          <w:b/>
          <w:sz w:val="20"/>
        </w:rPr>
        <w:t>13. Counterparts</w:t>
      </w:r>
    </w:p>
    <w:p>
      <w:r>
        <w:rPr>
          <w:b w:val="0"/>
          <w:sz w:val="20"/>
        </w:rPr>
        <w:t>This Agreement may be executed in counterparts, each of which shall be deemed an original, but all of which together shall constitute one and the same instrument.</w:t>
      </w:r>
    </w:p>
    <w:p/>
    <w:p/>
    <w:p>
      <w:pPr>
        <w:jc w:val="center"/>
      </w:pPr>
      <w:r>
        <w:rPr>
          <w:b w:val="0"/>
          <w:sz w:val="20"/>
        </w:rPr>
        <w:t>IN WITNESS WHEREOF, the parties have executed this Lease Assignment Agreement as of the dates set forth below.</w:t>
      </w:r>
    </w:p>
    <w:p/>
    <w:p/>
    <w:p>
      <w:r>
        <w:rPr>
          <w:b w:val="0"/>
          <w:sz w:val="20"/>
        </w:rPr>
        <w:t>Location: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ASSIGNOR (Current Tenant)</w:t>
            </w:r>
          </w:p>
        </w:tc>
        <w:tc>
          <w:tcPr>
            <w:tcW w:type="dxa" w:w="4986"/>
            <w:tcBorders>
              <w:top w:val="nil"/>
              <w:left w:val="nil"/>
              <w:bottom w:val="nil"/>
              <w:right w:val="nil"/>
              <w:insideH w:val="nil"/>
              <w:insideV w:val="nil"/>
            </w:tcBorders>
          </w:tcPr>
          <w:p>
            <w:pPr>
              <w:jc w:val="center"/>
            </w:pPr>
            <w:r>
              <w:t>ASSIGNEE (New Tenant)</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LANDLORD</w:t>
            </w:r>
          </w:p>
        </w:tc>
      </w:tr>
      <w:tr>
        <w:tc>
          <w:tcPr>
            <w:tcW w:type="dxa" w:w="9972"/>
            <w:tcBorders>
              <w:top w:val="nil"/>
              <w:left w:val="nil"/>
              <w:bottom w:val="nil"/>
              <w:right w:val="nil"/>
              <w:insideH w:val="nil"/>
              <w:insideV w:val="nil"/>
            </w:tcBorders>
          </w:tcPr>
          <w:p>
            <w:pPr>
              <w:jc w:val="center"/>
            </w:pPr>
            <w:r>
              <w:br/>
              <w:br/>
              <w:t>Signature: ____________________________</w:t>
            </w:r>
          </w:p>
        </w:tc>
      </w:tr>
      <w:tr>
        <w:tc>
          <w:tcPr>
            <w:tcW w:type="dxa" w:w="9972"/>
            <w:tcBorders>
              <w:top w:val="nil"/>
              <w:left w:val="nil"/>
              <w:bottom w:val="nil"/>
              <w:right w:val="nil"/>
              <w:insideH w:val="nil"/>
              <w:insideV w:val="nil"/>
            </w:tcBorders>
          </w:tcPr>
          <w:p>
            <w:pPr>
              <w:jc w:val="center"/>
            </w:pPr>
            <w:r>
              <w:t>Printed Name: __________________________</w:t>
              <w:br/>
              <w:t>Date: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https://docs-realestate.com/lease-assignment-agreement-template/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lease-assignment-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