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LEASE ADDENDUM TO ADD TENANT</w:t>
      </w:r>
    </w:p>
    <w:p/>
    <w:p/>
    <w:p>
      <w:r>
        <w:rPr>
          <w:b/>
          <w:sz w:val="20"/>
        </w:rPr>
        <w:t>This Lease Addendum ("Addendum") is made part of the Lease Agreement dated ________________, between the Landlord(s) and Tenant(s) named below:</w:t>
      </w:r>
    </w:p>
    <w:p/>
    <w:p>
      <w:r>
        <w:rPr>
          <w:b/>
          <w:sz w:val="20"/>
        </w:rPr>
        <w:t>Landlord Information:</w:t>
      </w:r>
    </w:p>
    <w:p>
      <w:r>
        <w:rPr>
          <w:b w:val="0"/>
          <w:sz w:val="20"/>
        </w:rPr>
        <w:t>Full Name(s): 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Original Tenant(s) Information:</w:t>
      </w:r>
    </w:p>
    <w:p>
      <w:r>
        <w:rPr>
          <w:b w:val="0"/>
          <w:sz w:val="20"/>
        </w:rPr>
        <w:t>Full Name(s): __________________________________________________________</w:t>
      </w:r>
    </w:p>
    <w:p>
      <w:r>
        <w:rPr>
          <w:b w:val="0"/>
          <w:sz w:val="20"/>
        </w:rPr>
        <w:t>Contact Information: ___________________________________________________</w:t>
      </w:r>
    </w:p>
    <w:p/>
    <w:p>
      <w:r>
        <w:rPr>
          <w:b/>
          <w:sz w:val="20"/>
        </w:rPr>
        <w:t>Additional Tenant to be Added:</w:t>
      </w:r>
    </w:p>
    <w:p>
      <w:r>
        <w:rPr>
          <w:b w:val="0"/>
          <w:sz w:val="20"/>
        </w:rPr>
        <w:t>Full Name: _____________________________________________________________</w:t>
      </w:r>
    </w:p>
    <w:p>
      <w:r>
        <w:rPr>
          <w:b w:val="0"/>
          <w:sz w:val="20"/>
        </w:rPr>
        <w:t>Date of Birth: _________________________________________________________</w:t>
      </w:r>
    </w:p>
    <w:p>
      <w:r>
        <w:rPr>
          <w:b w:val="0"/>
          <w:sz w:val="20"/>
        </w:rPr>
        <w:t>Social Security Number: _________________________________________________</w:t>
      </w:r>
    </w:p>
    <w:p>
      <w:r>
        <w:rPr>
          <w:b w:val="0"/>
          <w:sz w:val="20"/>
        </w:rPr>
        <w:t>Contact Information: ___________________________________________________</w:t>
      </w:r>
    </w:p>
    <w:p/>
    <w:p>
      <w:r>
        <w:rPr>
          <w:b/>
          <w:sz w:val="20"/>
        </w:rPr>
        <w:t>Premises:</w:t>
      </w:r>
    </w:p>
    <w:p>
      <w:r>
        <w:rPr>
          <w:b w:val="0"/>
          <w:sz w:val="20"/>
        </w:rPr>
        <w:t>The leased premises described in the original Lease Agreement are located at:</w:t>
      </w:r>
    </w:p>
    <w:p>
      <w:r>
        <w:rPr>
          <w:b w:val="0"/>
          <w:sz w:val="20"/>
        </w:rPr>
        <w:t>Address: _______________________________________________________________</w:t>
      </w:r>
    </w:p>
    <w:p>
      <w:r>
        <w:rPr>
          <w:b w:val="0"/>
          <w:sz w:val="20"/>
        </w:rPr>
        <w:t>Unit/Apt #: ____________________________________________________________</w:t>
      </w:r>
    </w:p>
    <w:p/>
    <w:p>
      <w:r>
        <w:rPr>
          <w:b/>
          <w:sz w:val="20"/>
        </w:rPr>
        <w:t>Purpose of Addendum:</w:t>
      </w:r>
    </w:p>
    <w:p>
      <w:r>
        <w:rPr>
          <w:b w:val="0"/>
          <w:sz w:val="20"/>
        </w:rPr>
        <w:t>This Addendum adds the above-named Additional Tenant(s) to the original Lease Agreement as a tenant and party thereto, effective upon execution of this Addendum.</w:t>
      </w:r>
    </w:p>
    <w:p/>
    <w:p>
      <w:r>
        <w:rPr>
          <w:b/>
          <w:sz w:val="20"/>
        </w:rPr>
        <w:t>Terms and Conditions:</w:t>
      </w:r>
    </w:p>
    <w:p>
      <w:r>
        <w:rPr>
          <w:b/>
          <w:sz w:val="20"/>
        </w:rPr>
        <w:t>1. All provisions of the original Lease Agreement shall remain in full force and effect, except as specifically modified by this Addendum.</w:t>
      </w:r>
    </w:p>
    <w:p>
      <w:r>
        <w:rPr>
          <w:b/>
          <w:sz w:val="20"/>
        </w:rPr>
        <w:t>2. The Additional Tenant(s) shall assume all obligations, responsibilities, and liabilities under the Lease Agreement equally with the Original Tenant(s), including but not limited to payment of rent, compliance with all rules and regulations, and maintenance of the premises.</w:t>
      </w:r>
    </w:p>
    <w:p>
      <w:r>
        <w:rPr>
          <w:b/>
          <w:sz w:val="20"/>
        </w:rPr>
        <w:t>3. The Additional Tenant(s) shall have the right to occupy the leased premises with all rights and privileges afforded under the Lease Agreement.</w:t>
      </w:r>
    </w:p>
    <w:p>
      <w:r>
        <w:rPr>
          <w:b/>
          <w:sz w:val="20"/>
        </w:rPr>
        <w:t>4. The Landlord may hold any or all tenants jointly and severally liable for all obligations under the Lease Agreement and this Addendum.</w:t>
      </w:r>
    </w:p>
    <w:p>
      <w:r>
        <w:rPr>
          <w:b/>
          <w:sz w:val="20"/>
        </w:rPr>
        <w:t>5. The Additional Tenant(s) acknowledge receipt of a copy of the original Lease Agreement and agree to be bound by its terms and conditions.</w:t>
      </w:r>
    </w:p>
    <w:p>
      <w:r>
        <w:rPr>
          <w:b/>
          <w:sz w:val="20"/>
        </w:rPr>
        <w:t>6. This Addendum shall be governed by and construed in accordance with the laws of the state where the leased premises are located.</w:t>
      </w:r>
    </w:p>
    <w:p/>
    <w:p>
      <w:r>
        <w:rPr>
          <w:b/>
          <w:sz w:val="20"/>
        </w:rPr>
        <w:t>Rent and Payment:</w:t>
      </w:r>
    </w:p>
    <w:p>
      <w:r>
        <w:rPr>
          <w:b/>
          <w:sz w:val="20"/>
        </w:rPr>
        <w:t>The rent amount and payment terms specified in the original Lease Agreement shall remain unchanged unless otherwise agreed in writing by all parties.</w:t>
      </w:r>
    </w:p>
    <w:p/>
    <w:p>
      <w:r>
        <w:rPr>
          <w:b/>
          <w:sz w:val="20"/>
        </w:rPr>
        <w:t>Security Deposit:</w:t>
      </w:r>
    </w:p>
    <w:p>
      <w:r>
        <w:rPr>
          <w:b/>
          <w:sz w:val="20"/>
        </w:rPr>
        <w:t>The security deposit held by the Landlord under the original Lease Agreement shall continue to be held as security for the performance of all tenants under the Lease Agreement, including the Additional Tenant(s).</w:t>
      </w:r>
    </w:p>
    <w:p/>
    <w:p>
      <w:r>
        <w:rPr>
          <w:b/>
          <w:sz w:val="20"/>
        </w:rPr>
        <w:t>Notices:</w:t>
      </w:r>
    </w:p>
    <w:p>
      <w:r>
        <w:rPr>
          <w:b/>
          <w:sz w:val="20"/>
        </w:rPr>
        <w:t>All notices required or permitted under the Lease Agreement shall be given to all tenants and the Landlord as specified in the Lease Agreement.</w:t>
      </w:r>
    </w:p>
    <w:p/>
    <w:p>
      <w:r>
        <w:rPr>
          <w:b/>
          <w:sz w:val="20"/>
        </w:rPr>
        <w:t>Miscellaneous:</w:t>
      </w:r>
    </w:p>
    <w:p>
      <w:r>
        <w:rPr>
          <w:b/>
          <w:sz w:val="20"/>
        </w:rPr>
        <w:t>1. This Addendum may only be modified by a written agreement signed by all parties.</w:t>
      </w:r>
    </w:p>
    <w:p>
      <w:r>
        <w:rPr>
          <w:b/>
          <w:sz w:val="20"/>
        </w:rPr>
        <w:t>2. If any provision of this Addendum is held invalid or unenforceable, the remaining provisions shall remain in full force and effect.</w:t>
      </w:r>
    </w:p>
    <w:p>
      <w:r>
        <w:rPr>
          <w:b/>
          <w:sz w:val="20"/>
        </w:rPr>
        <w:t>3. This Addendum and the Lease Agreement constitute the entire agreement between the parties regarding the subject matter hereof.</w:t>
      </w:r>
    </w:p>
    <w:p/>
    <w:p/>
    <w:p>
      <w:r>
        <w:rPr>
          <w:b/>
          <w:sz w:val="20"/>
        </w:rPr>
        <w:t>IN WITNESS WHEREOF, the parties have executed this Lease Addendum as of the date first written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LANDLORD</w:t>
            </w:r>
          </w:p>
        </w:tc>
        <w:tc>
          <w:tcPr>
            <w:tcW w:type="dxa" w:w="4986"/>
            <w:tcBorders>
              <w:top w:val="nil"/>
              <w:left w:val="nil"/>
              <w:bottom w:val="nil"/>
              <w:right w:val="nil"/>
              <w:insideH w:val="nil"/>
              <w:insideV w:val="nil"/>
            </w:tcBorders>
          </w:tcPr>
          <w:p>
            <w:pPr>
              <w:jc w:val="left"/>
            </w:pPr>
            <w:r>
              <w:t>ORIGINAL TENANT</w:t>
            </w:r>
          </w:p>
        </w:tc>
      </w:tr>
      <w:tr>
        <w:tc>
          <w:tcPr>
            <w:tcW w:type="dxa" w:w="4986"/>
            <w:tcBorders>
              <w:top w:val="nil"/>
              <w:left w:val="nil"/>
              <w:bottom w:val="nil"/>
              <w:right w:val="nil"/>
              <w:insideH w:val="nil"/>
              <w:insideV w:val="nil"/>
            </w:tcBorders>
          </w:tcPr>
          <w:p>
            <w:pPr>
              <w:jc w:val="left"/>
            </w:pPr>
            <w:r>
              <w:br/>
              <w:br/>
              <w:t>Signature: __________________________________</w:t>
            </w:r>
          </w:p>
        </w:tc>
        <w:tc>
          <w:tcPr>
            <w:tcW w:type="dxa" w:w="4986"/>
            <w:tcBorders>
              <w:top w:val="nil"/>
              <w:left w:val="nil"/>
              <w:bottom w:val="nil"/>
              <w:right w:val="nil"/>
              <w:insideH w:val="nil"/>
              <w:insideV w:val="nil"/>
            </w:tcBorders>
          </w:tcPr>
          <w:p>
            <w:pPr>
              <w:jc w:val="left"/>
            </w:pPr>
            <w:r>
              <w:br/>
              <w:br/>
              <w:t>Signature: __________________________________</w:t>
            </w:r>
          </w:p>
        </w:tc>
      </w:tr>
      <w:tr>
        <w:tc>
          <w:tcPr>
            <w:tcW w:type="dxa" w:w="4986"/>
            <w:tcBorders>
              <w:top w:val="nil"/>
              <w:left w:val="nil"/>
              <w:bottom w:val="nil"/>
              <w:right w:val="nil"/>
              <w:insideH w:val="nil"/>
              <w:insideV w:val="nil"/>
            </w:tcBorders>
          </w:tcPr>
          <w:p>
            <w:pPr>
              <w:jc w:val="left"/>
            </w:pPr>
            <w:r>
              <w:t>Printed Name: _______________________________</w:t>
            </w:r>
          </w:p>
        </w:tc>
        <w:tc>
          <w:tcPr>
            <w:tcW w:type="dxa" w:w="4986"/>
            <w:tcBorders>
              <w:top w:val="nil"/>
              <w:left w:val="nil"/>
              <w:bottom w:val="nil"/>
              <w:right w:val="nil"/>
              <w:insideH w:val="nil"/>
              <w:insideV w:val="nil"/>
            </w:tcBorders>
          </w:tcPr>
          <w:p>
            <w:pPr>
              <w:jc w:val="left"/>
            </w:pPr>
            <w:r>
              <w:t>Printed Name: _______________________________</w:t>
            </w:r>
          </w:p>
        </w:tc>
      </w:tr>
      <w:tr>
        <w:tc>
          <w:tcPr>
            <w:tcW w:type="dxa" w:w="4986"/>
            <w:tcBorders>
              <w:top w:val="nil"/>
              <w:left w:val="nil"/>
              <w:bottom w:val="nil"/>
              <w:right w:val="nil"/>
              <w:insideH w:val="nil"/>
              <w:insideV w:val="nil"/>
            </w:tcBorders>
          </w:tcPr>
          <w:p>
            <w:pPr>
              <w:jc w:val="left"/>
            </w:pPr>
            <w:r>
              <w:t>Date: ______________________________________</w:t>
            </w:r>
          </w:p>
        </w:tc>
        <w:tc>
          <w:tcPr>
            <w:tcW w:type="dxa" w:w="4986"/>
            <w:tcBorders>
              <w:top w:val="nil"/>
              <w:left w:val="nil"/>
              <w:bottom w:val="nil"/>
              <w:right w:val="nil"/>
              <w:insideH w:val="nil"/>
              <w:insideV w:val="nil"/>
            </w:tcBorders>
          </w:tcPr>
          <w:p>
            <w:pPr>
              <w:jc w:val="left"/>
            </w:pPr>
            <w:r>
              <w:t>Date: ______________________________________</w:t>
            </w:r>
          </w:p>
        </w:tc>
      </w:tr>
    </w:tbl>
    <w:p/>
    <w:p/>
    <w:p>
      <w:r>
        <w:rPr>
          <w:b/>
          <w:sz w:val="20"/>
        </w:rPr>
        <w:t>ADDITIONAL TENANT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Signature:</w:t>
            </w:r>
          </w:p>
        </w:tc>
        <w:tc>
          <w:tcPr>
            <w:tcW w:type="dxa" w:w="4986"/>
            <w:tcBorders>
              <w:top w:val="nil"/>
              <w:left w:val="nil"/>
              <w:bottom w:val="nil"/>
              <w:right w:val="nil"/>
              <w:insideH w:val="nil"/>
              <w:insideV w:val="nil"/>
            </w:tcBorders>
          </w:tcPr>
          <w:p>
            <w:pPr>
              <w:jc w:val="left"/>
            </w:pPr>
            <w:r>
              <w:t>Printed Name:</w:t>
            </w:r>
          </w:p>
        </w:tc>
      </w:tr>
      <w:tr>
        <w:tc>
          <w:tcPr>
            <w:tcW w:type="dxa" w:w="4986"/>
            <w:tcBorders>
              <w:top w:val="nil"/>
              <w:left w:val="nil"/>
              <w:bottom w:val="nil"/>
              <w:right w:val="nil"/>
              <w:insideH w:val="nil"/>
              <w:insideV w:val="nil"/>
            </w:tcBorders>
          </w:tcPr>
          <w:p>
            <w:pPr>
              <w:jc w:val="left"/>
            </w:pPr>
            <w:r>
              <w:br/>
              <w:br/>
              <w:t>______________________________</w:t>
            </w:r>
          </w:p>
        </w:tc>
        <w:tc>
          <w:tcPr>
            <w:tcW w:type="dxa" w:w="4986"/>
            <w:tcBorders>
              <w:top w:val="nil"/>
              <w:left w:val="nil"/>
              <w:bottom w:val="nil"/>
              <w:right w:val="nil"/>
              <w:insideH w:val="nil"/>
              <w:insideV w:val="nil"/>
            </w:tcBorders>
          </w:tcPr>
          <w:p>
            <w:pPr>
              <w:jc w:val="left"/>
            </w:pPr>
            <w:r>
              <w:br/>
              <w:b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https://docs-realestate.com/lease-addendum-to-add-tenant-template/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lease-addendum-to-add-tena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