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LEASE ADDENDUM AGREEMENT</w:t>
      </w:r>
    </w:p>
    <w:p/>
    <w:p>
      <w:r>
        <w:rPr>
          <w:b w:val="0"/>
          <w:sz w:val="20"/>
        </w:rPr>
        <w:t>This Lease Addendum ("Addendum") is hereby made part of and incorporated into the Lease Agreement ("Lease") by and between the Landlord and Tenant identified below. All terms and conditions of the Lease shall remain in full force and effect except as specifically modified herein.</w:t>
      </w:r>
    </w:p>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Property Information:</w:t>
      </w:r>
    </w:p>
    <w:p>
      <w:r>
        <w:rPr>
          <w:b w:val="0"/>
          <w:sz w:val="20"/>
        </w:rPr>
        <w:t>Address: ______________________________________________________________</w:t>
      </w:r>
    </w:p>
    <w:p>
      <w:r>
        <w:rPr>
          <w:b w:val="0"/>
          <w:sz w:val="20"/>
        </w:rPr>
        <w:t>Unit Number (if applicable): ___________________________________________</w:t>
      </w:r>
    </w:p>
    <w:p/>
    <w:p>
      <w:r>
        <w:rPr>
          <w:b/>
          <w:sz w:val="20"/>
        </w:rPr>
        <w:t>Purpose of Addendum:</w:t>
      </w:r>
    </w:p>
    <w:p>
      <w:r>
        <w:rPr>
          <w:b w:val="0"/>
          <w:sz w:val="20"/>
        </w:rPr>
        <w:t>This Addendum is intended to modify and supplement the Lease Agreement as follows:</w:t>
      </w:r>
    </w:p>
    <w:p/>
    <w:p>
      <w:r>
        <w:rPr>
          <w:b/>
          <w:sz w:val="20"/>
        </w:rPr>
        <w:t>Section 1 – Lease Term</w:t>
      </w:r>
    </w:p>
    <w:p>
      <w:r>
        <w:rPr>
          <w:b w:val="0"/>
          <w:sz w:val="20"/>
        </w:rPr>
        <w:t>The Lease term is hereby modified as follows (select applicable option and complete):</w:t>
      </w:r>
    </w:p>
    <w:p>
      <w:r>
        <w:rPr>
          <w:b w:val="0"/>
          <w:sz w:val="20"/>
        </w:rPr>
        <w:t>□ The Lease term is extended for an additional period of __________________ months, commencing on __________________ and ending on __________________.</w:t>
      </w:r>
    </w:p>
    <w:p>
      <w:r>
        <w:rPr>
          <w:b w:val="0"/>
          <w:sz w:val="20"/>
        </w:rPr>
        <w:t>□ The Lease term is modified to end on __________________ instead of the original expiration date.</w:t>
      </w:r>
    </w:p>
    <w:p>
      <w:r>
        <w:rPr>
          <w:b w:val="0"/>
          <w:sz w:val="20"/>
        </w:rPr>
        <w:t>□ No change to the Lease term.</w:t>
      </w:r>
    </w:p>
    <w:p/>
    <w:p>
      <w:r>
        <w:rPr>
          <w:b/>
          <w:sz w:val="20"/>
        </w:rPr>
        <w:t>Section 2 – Rent and Payment</w:t>
      </w:r>
    </w:p>
    <w:p>
      <w:r>
        <w:rPr>
          <w:b w:val="0"/>
          <w:sz w:val="20"/>
        </w:rPr>
        <w:t>The monthly rent shall be modified as follows (select applicable option and complete):</w:t>
      </w:r>
    </w:p>
    <w:p>
      <w:r>
        <w:rPr>
          <w:b w:val="0"/>
          <w:sz w:val="20"/>
        </w:rPr>
        <w:t>□ New monthly rent amount: $__________________ effective from __________________.</w:t>
      </w:r>
    </w:p>
    <w:p>
      <w:r>
        <w:rPr>
          <w:b w:val="0"/>
          <w:sz w:val="20"/>
        </w:rPr>
        <w:t>□ No change to the rent amount or payment terms.</w:t>
      </w:r>
    </w:p>
    <w:p/>
    <w:p>
      <w:r>
        <w:rPr>
          <w:b/>
          <w:sz w:val="20"/>
        </w:rPr>
        <w:t>Section 3 – Security Deposit</w:t>
      </w:r>
    </w:p>
    <w:p>
      <w:r>
        <w:rPr>
          <w:b w:val="0"/>
          <w:sz w:val="20"/>
        </w:rPr>
        <w:t>The security deposit terms shall be modified as follows (select applicable option and complete):</w:t>
      </w:r>
    </w:p>
    <w:p>
      <w:r>
        <w:rPr>
          <w:b w:val="0"/>
          <w:sz w:val="20"/>
        </w:rPr>
        <w:t>□ Security deposit amount adjusted to $__________________.</w:t>
      </w:r>
    </w:p>
    <w:p>
      <w:r>
        <w:rPr>
          <w:b w:val="0"/>
          <w:sz w:val="20"/>
        </w:rPr>
        <w:t>□ No change to the security deposit.</w:t>
      </w:r>
    </w:p>
    <w:p/>
    <w:p>
      <w:r>
        <w:rPr>
          <w:b/>
          <w:sz w:val="20"/>
        </w:rPr>
        <w:t>Section 4 – Additional Terms and Conditions</w:t>
      </w:r>
    </w:p>
    <w:p>
      <w:r>
        <w:rPr>
          <w:b w:val="0"/>
          <w:sz w:val="20"/>
        </w:rPr>
        <w:t>The following additional terms and conditions shall apply to the Lease:</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Section 5 – Conflict and Governing Law</w:t>
      </w:r>
    </w:p>
    <w:p>
      <w:r>
        <w:rPr>
          <w:b w:val="0"/>
          <w:sz w:val="20"/>
        </w:rPr>
        <w:t>In the event of any conflict between the terms of this Addendum and the Lease, the terms of this Addendum shall control. This Addendum shall be governed by and construed in accordance with the laws of the State in which the Property is located.</w:t>
      </w:r>
    </w:p>
    <w:p/>
    <w:p>
      <w:r>
        <w:rPr>
          <w:b/>
          <w:sz w:val="20"/>
        </w:rPr>
        <w:t>Section 6 – Entire Agreement</w:t>
      </w:r>
    </w:p>
    <w:p>
      <w:r>
        <w:rPr>
          <w:b w:val="0"/>
          <w:sz w:val="20"/>
        </w:rPr>
        <w:t>This Addendum, together with the Lease, constitutes the entire agreement between the parties with respect to the subject matter herein. Except as expressly modified by this Addendum, all provisions of the Lease remain unchanged and in full force and effect.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https://docs-realestate.com/lease-addendum-template/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ease-addendum-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