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REFERENCE LETTER</w:t>
      </w:r>
    </w:p>
    <w:p/>
    <w:p/>
    <w:p>
      <w:r>
        <w:rPr>
          <w:b w:val="0"/>
          <w:sz w:val="20"/>
        </w:rPr>
        <w:t>To Whom It May Concern,</w:t>
      </w:r>
    </w:p>
    <w:p/>
    <w:p>
      <w:r>
        <w:rPr>
          <w:b w:val="0"/>
          <w:sz w:val="20"/>
        </w:rPr>
        <w:t>This letter serves as a reference for the tenant detailed below, who has rented property from the undersigned Landlord. The information provided herein is accurate to the best of the Landlord's knowledge and reflects the tenant's conduct and tenancy history.</w:t>
      </w:r>
    </w:p>
    <w:p/>
    <w:p/>
    <w:p>
      <w:r>
        <w:rPr>
          <w:b/>
          <w:sz w:val="22"/>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Current Address: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Rental Property Information</w:t>
      </w:r>
    </w:p>
    <w:p>
      <w:r>
        <w:rPr>
          <w:b w:val="0"/>
          <w:sz w:val="20"/>
        </w:rPr>
        <w:t>Property Address: ______________________________________________________</w:t>
      </w:r>
    </w:p>
    <w:p>
      <w:r>
        <w:rPr>
          <w:b w:val="0"/>
          <w:sz w:val="20"/>
        </w:rPr>
        <w:t>Lease Start Date: ______________________________________________________</w:t>
      </w:r>
    </w:p>
    <w:p>
      <w:r>
        <w:rPr>
          <w:b w:val="0"/>
          <w:sz w:val="20"/>
        </w:rPr>
        <w:t>Lease End Date: ________________________________________________________</w:t>
      </w:r>
    </w:p>
    <w:p>
      <w:r>
        <w:rPr>
          <w:b w:val="0"/>
          <w:sz w:val="20"/>
        </w:rPr>
        <w:t>Monthly Rent Amount: $__________________ USD</w:t>
      </w:r>
    </w:p>
    <w:p/>
    <w:p>
      <w:r>
        <w:rPr>
          <w:b/>
          <w:sz w:val="22"/>
        </w:rPr>
        <w:t>Payment History</w:t>
      </w:r>
    </w:p>
    <w:p>
      <w:r>
        <w:rPr>
          <w:b w:val="0"/>
          <w:sz w:val="20"/>
        </w:rPr>
        <w:t>The tenant has consistently paid rent in a timely manner throughout the tenancy. No late payments, returned checks, or outstanding balances are known to the Landlord.</w:t>
      </w:r>
    </w:p>
    <w:p/>
    <w:p>
      <w:r>
        <w:rPr>
          <w:b/>
          <w:sz w:val="22"/>
        </w:rPr>
        <w:t>Tenant Conduct and Compliance</w:t>
      </w:r>
    </w:p>
    <w:p>
      <w:r>
        <w:rPr>
          <w:b w:val="0"/>
          <w:sz w:val="20"/>
        </w:rPr>
        <w:t>The tenant has complied with all lease terms and property rules. The property has been maintained in good condition, with no reported damages beyond normal wear and tear.</w:t>
      </w:r>
    </w:p>
    <w:p/>
    <w:p>
      <w:r>
        <w:rPr>
          <w:b/>
          <w:sz w:val="22"/>
        </w:rPr>
        <w:t>Communication and Cooperation</w:t>
      </w:r>
    </w:p>
    <w:p>
      <w:r>
        <w:rPr>
          <w:b w:val="0"/>
          <w:sz w:val="20"/>
        </w:rPr>
        <w:t>The tenant has maintained open and respectful communication with the Landlord. Any maintenance issues have been reported promptly, and the tenant has cooperated with inspection requests and necessary repairs.</w:t>
      </w:r>
    </w:p>
    <w:p/>
    <w:p>
      <w:r>
        <w:rPr>
          <w:b/>
          <w:sz w:val="22"/>
        </w:rPr>
        <w:t>Legal and Enforcement Statements</w:t>
      </w:r>
    </w:p>
    <w:p>
      <w:r>
        <w:rPr>
          <w:b w:val="0"/>
          <w:sz w:val="20"/>
        </w:rPr>
        <w:t>This reference letter is provided in good faith and is intended for the use of parties evaluating the tenant's suitability for future housing. The undersigned affirms that the information herein is accurate and truthful to the best of their knowledge. This letter does not constitute a rental guarantee or warranty. Any disputes arising from the use or interpretation of this document shall be governed by the laws of the United States.</w:t>
      </w:r>
    </w:p>
    <w:p/>
    <w:p/>
    <w:p>
      <w:r>
        <w:rPr>
          <w:b w:val="0"/>
          <w:sz w:val="20"/>
        </w:rPr>
        <w:t>Should you require any further information, please do not hesitate to contact the undersigned.</w:t>
      </w:r>
    </w:p>
    <w:p/>
    <w:p/>
    <w:p>
      <w:r>
        <w:rPr>
          <w:b/>
          <w:sz w:val="22"/>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Signature: _____________________________________________________________</w:t>
      </w:r>
    </w:p>
    <w:p>
      <w:r>
        <w:rPr>
          <w:b w:val="0"/>
          <w:sz w:val="20"/>
        </w:rPr>
        <w:t>Printed Name: __________________________________________________________</w:t>
      </w:r>
    </w:p>
    <w:p>
      <w:r>
        <w:rPr>
          <w:b w:val="0"/>
          <w:sz w:val="20"/>
        </w:rPr>
        <w:t>Date Signed: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Signature</w:t>
            </w:r>
          </w:p>
        </w:tc>
        <w:tc>
          <w:tcPr>
            <w:tcW w:type="dxa" w:w="4986"/>
            <w:tcBorders>
              <w:top w:val="nil"/>
              <w:left w:val="nil"/>
              <w:bottom w:val="nil"/>
              <w:right w:val="nil"/>
              <w:insideH w:val="nil"/>
              <w:insideV w:val="nil"/>
            </w:tcBorders>
          </w:tcPr>
          <w:p>
            <w:pPr>
              <w:jc w:val="center"/>
            </w:pPr>
            <w:r>
              <w:t>Tenant Signature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https://docs-realestate.com/landlord-reference-letter-template/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lord-reference-lett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