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INTENT TO VACATE LETTER</w:t>
      </w:r>
    </w:p>
    <w:p/>
    <w:p/>
    <w:p>
      <w:r>
        <w:rPr>
          <w:b w:val="0"/>
          <w:sz w:val="20"/>
        </w:rPr>
        <w:t>Sender's Name: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Sender's Address: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City, State, Zip Code: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Phone Number:</w:t>
      </w:r>
    </w:p>
    <w:p>
      <w:r>
        <w:rPr>
          <w:b w:val="0"/>
          <w:sz w:val="20"/>
        </w:rPr>
        <w:t>____________________________________________________________</w:t>
      </w:r>
    </w:p>
    <w:p/>
    <w:p/>
    <w:p>
      <w:r>
        <w:rPr>
          <w:b w:val="0"/>
          <w:sz w:val="20"/>
        </w:rPr>
        <w:t>Landlord / Property Manager Name: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Landlord / Property Address: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City, State, Zip Code:</w:t>
      </w:r>
    </w:p>
    <w:p>
      <w:r>
        <w:rPr>
          <w:b w:val="0"/>
          <w:sz w:val="20"/>
        </w:rPr>
        <w:t>____________________________________________________________</w:t>
      </w:r>
    </w:p>
    <w:p/>
    <w:p/>
    <w:p>
      <w:r>
        <w:rPr>
          <w:b/>
          <w:sz w:val="20"/>
        </w:rPr>
        <w:t>RE: Notice of Intent to Vacate Rental Property</w:t>
      </w:r>
    </w:p>
    <w:p/>
    <w:p>
      <w:r>
        <w:rPr>
          <w:b w:val="0"/>
          <w:sz w:val="20"/>
        </w:rPr>
        <w:t>Dear Landlord / Property Manager,</w:t>
      </w:r>
    </w:p>
    <w:p/>
    <w:p>
      <w:r>
        <w:rPr>
          <w:b w:val="0"/>
          <w:sz w:val="20"/>
        </w:rPr>
        <w:t>This letter serves as my formal notice of intent to vacate the rental property located at: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I am providing this notice in accordance with the terms of the lease agreement and applicable state laws.</w:t>
      </w:r>
    </w:p>
    <w:p/>
    <w:p>
      <w:r>
        <w:rPr>
          <w:b w:val="0"/>
          <w:sz w:val="20"/>
        </w:rPr>
        <w:t>Please consider this letter as the required notice for termination of my tenancy. I intend to vacate and surrender possession of the premises on or before: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Lease Agreement Details:</w:t>
      </w:r>
    </w:p>
    <w:p>
      <w:r>
        <w:rPr>
          <w:b w:val="0"/>
          <w:sz w:val="20"/>
        </w:rPr>
        <w:t>Lease Start Date: ___________________________________________</w:t>
      </w:r>
    </w:p>
    <w:p>
      <w:r>
        <w:rPr>
          <w:b w:val="0"/>
          <w:sz w:val="20"/>
        </w:rPr>
        <w:t>Lease End Date: ___________________________________________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Please provide details regarding the return of my security deposit as required by applicable law. I expect the deposit to be returned following a satisfactory inspection of the premises, less any lawful deductions for damages beyond normal wear and tear.</w:t>
      </w:r>
    </w:p>
    <w:p/>
    <w:p>
      <w:r>
        <w:rPr>
          <w:b/>
          <w:sz w:val="20"/>
        </w:rPr>
        <w:t>Forwarding Address for Security Deposit and Correspondence: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 w:val="0"/>
          <w:sz w:val="20"/>
        </w:rPr>
        <w:t>I request a mutually convenient time for the final walk-through inspection of the premises to document the condition as of the date of move-out.</w:t>
      </w:r>
    </w:p>
    <w:p/>
    <w:p>
      <w:r>
        <w:rPr>
          <w:b w:val="0"/>
          <w:sz w:val="20"/>
        </w:rPr>
        <w:t>I will ensure that all rent payments and any other financial obligations under the lease are fulfilled through the date of vacating.</w:t>
      </w:r>
    </w:p>
    <w:p/>
    <w:p>
      <w:r>
        <w:rPr>
          <w:b w:val="0"/>
          <w:sz w:val="20"/>
        </w:rPr>
        <w:t>Please contact me at the phone number or address listed above should you require any further information or to schedule the inspection.</w:t>
      </w:r>
    </w:p>
    <w:p/>
    <w:p/>
    <w:p>
      <w:r>
        <w:rPr>
          <w:b w:val="0"/>
          <w:sz w:val="20"/>
        </w:rPr>
        <w:t>Thank you for your attention to this matter.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________________________________________</w:t>
      </w:r>
    </w:p>
    <w:p>
      <w:r>
        <w:rPr>
          <w:b w:val="0"/>
          <w:sz w:val="20"/>
        </w:rPr>
        <w:t>Tenant Signature</w:t>
      </w:r>
    </w:p>
    <w:p/>
    <w:p/>
    <w:p>
      <w:r>
        <w:rPr>
          <w:b w:val="0"/>
          <w:sz w:val="20"/>
        </w:rPr>
        <w:t>________________________________________</w:t>
      </w:r>
    </w:p>
    <w:p>
      <w:r>
        <w:rPr>
          <w:b w:val="0"/>
          <w:sz w:val="20"/>
        </w:rPr>
        <w:t>Print Name</w:t>
      </w:r>
    </w:p>
    <w:p/>
    <w:p/>
    <w:p>
      <w:r>
        <w:rPr>
          <w:b w:val="0"/>
          <w:sz w:val="20"/>
        </w:rPr>
        <w:t>Date: 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 / Property Manager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https://docs-realestate.com/intent-to-vacate-letter-template/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intent-to-vacate-letter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