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 _______________________________</w:t>
      </w:r>
    </w:p>
    <w:p/>
    <w:p/>
    <w:p>
      <w:r>
        <w:rPr>
          <w:b w:val="0"/>
          <w:sz w:val="20"/>
        </w:rPr>
        <w:t>I, _______________________________, a resident of _______________________________, Idaho, being of sound mind and memory, do hereby declare this to be my Last Will and Testament, revoking all prior wills and codicils made by me.</w:t>
      </w:r>
    </w:p>
    <w:p/>
    <w:p/>
    <w:p>
      <w:r>
        <w:rPr>
          <w:b/>
          <w:sz w:val="20"/>
        </w:rPr>
        <w:t>ARTICLE I – DECLARATION</w:t>
      </w:r>
    </w:p>
    <w:p>
      <w:r>
        <w:rPr>
          <w:b w:val="0"/>
          <w:sz w:val="20"/>
        </w:rPr>
        <w:t>I hereby declare that I am of legal age, and am not acting under duress, menace, fraud, or undue influence.</w:t>
      </w:r>
    </w:p>
    <w:p/>
    <w:p>
      <w:r>
        <w:rPr>
          <w:b/>
          <w:sz w:val="20"/>
        </w:rPr>
        <w:t>ARTICLE II – FAMILY INFORMATION</w:t>
      </w:r>
    </w:p>
    <w:p>
      <w:r>
        <w:rPr>
          <w:b w:val="0"/>
          <w:sz w:val="20"/>
        </w:rPr>
        <w:t>I am married to _______________________________ (hereinafter “Spouse”). I have the following children: _______________________________.</w:t>
      </w:r>
    </w:p>
    <w:p/>
    <w:p>
      <w:r>
        <w:rPr>
          <w:b/>
          <w:sz w:val="20"/>
        </w:rPr>
        <w:t>ARTICLE III – APPOINTMENT OF EXECUTOR</w:t>
      </w:r>
    </w:p>
    <w:p>
      <w:r>
        <w:rPr>
          <w:b w:val="0"/>
          <w:sz w:val="20"/>
        </w:rPr>
        <w:t>I nominate, constitute, and appoint _______________________________ as Executor of this Will. If this Executor is unable or unwilling to serve, I appoint _______________________________ as alternate Executor.</w:t>
      </w:r>
    </w:p>
    <w:p/>
    <w:p>
      <w:r>
        <w:rPr>
          <w:b/>
          <w:sz w:val="20"/>
        </w:rPr>
        <w:t>ARTICLE IV – DISPOSITION OF PROPERTY</w:t>
      </w:r>
    </w:p>
    <w:p>
      <w:r>
        <w:rPr>
          <w:b w:val="0"/>
          <w:sz w:val="20"/>
        </w:rPr>
        <w:t>I give, devise, and bequeath my estate as follows:</w:t>
      </w:r>
    </w:p>
    <w:p/>
    <w:p>
      <w:r>
        <w:rPr>
          <w:b/>
          <w:sz w:val="20"/>
        </w:rPr>
        <w:t>1. Specific Bequests:</w:t>
      </w:r>
    </w:p>
    <w:p>
      <w:r>
        <w:rPr>
          <w:b w:val="0"/>
          <w:sz w:val="20"/>
        </w:rPr>
        <w:t>I hereby give the following specific gifts to the persons named below:</w:t>
      </w:r>
    </w:p>
    <w:p>
      <w:r>
        <w:rPr>
          <w:b w:val="0"/>
          <w:sz w:val="20"/>
        </w:rPr>
        <w:t>- To _______________________________, I give _______________________________.</w:t>
      </w:r>
    </w:p>
    <w:p>
      <w:r>
        <w:rPr>
          <w:b w:val="0"/>
          <w:sz w:val="20"/>
        </w:rPr>
        <w:t>- To _______________________________, I give _______________________________.</w:t>
      </w:r>
    </w:p>
    <w:p/>
    <w:p>
      <w:r>
        <w:rPr>
          <w:b/>
          <w:sz w:val="20"/>
        </w:rPr>
        <w:t>2. Residuary Estate:</w:t>
      </w:r>
    </w:p>
    <w:p>
      <w:r>
        <w:rPr>
          <w:b w:val="0"/>
          <w:sz w:val="20"/>
        </w:rPr>
        <w:t>I give, devise, and bequeath all the rest, residue, and remainder of my estate, whether real, personal, or mixed, and wherever located, to my Spouse, _______________________________. If my Spouse does not survive me, then to my children named above, in equal shares.</w:t>
      </w:r>
    </w:p>
    <w:p/>
    <w:p>
      <w:r>
        <w:rPr>
          <w:b/>
          <w:sz w:val="20"/>
        </w:rPr>
        <w:t>ARTICLE V – GUARDIANSHIP</w:t>
      </w:r>
    </w:p>
    <w:p>
      <w:r>
        <w:rPr>
          <w:b w:val="0"/>
          <w:sz w:val="20"/>
        </w:rPr>
        <w:t>If at my death any of my children are minors, I nominate _______________________________ to serve as guardian of the person and estate of such minor children. If this person is unable or unwilling to serve, I nominate _______________________________ as alternate guardian.</w:t>
      </w:r>
    </w:p>
    <w:p/>
    <w:p>
      <w:r>
        <w:rPr>
          <w:b/>
          <w:sz w:val="20"/>
        </w:rPr>
        <w:t>ARTICLE VI – POWERS OF EXECUTOR</w:t>
      </w:r>
    </w:p>
    <w:p>
      <w:r>
        <w:rPr>
          <w:b w:val="0"/>
          <w:sz w:val="20"/>
        </w:rPr>
        <w:t>My Executor shall have all powers allowed under the laws of the State of Idaho, including but not limited to:</w:t>
      </w:r>
    </w:p>
    <w:p>
      <w:r>
        <w:rPr>
          <w:b w:val="0"/>
          <w:sz w:val="20"/>
        </w:rPr>
        <w:t>- To settle claims for or against my estate.</w:t>
      </w:r>
    </w:p>
    <w:p>
      <w:r>
        <w:rPr>
          <w:b w:val="0"/>
          <w:sz w:val="20"/>
        </w:rPr>
        <w:t>- To sell, lease, or mortgage any property belonging to my estate without court approval.</w:t>
      </w:r>
    </w:p>
    <w:p>
      <w:r>
        <w:rPr>
          <w:b w:val="0"/>
          <w:sz w:val="20"/>
        </w:rPr>
        <w:t>- To manage and invest estate assets.</w:t>
      </w:r>
    </w:p>
    <w:p>
      <w:r>
        <w:rPr>
          <w:b w:val="0"/>
          <w:sz w:val="20"/>
        </w:rPr>
        <w:t>- To pay debts, taxes, and expenses of administration.</w:t>
      </w:r>
    </w:p>
    <w:p/>
    <w:p>
      <w:r>
        <w:rPr>
          <w:b/>
          <w:sz w:val="20"/>
        </w:rPr>
        <w:t>ARTICLE VII – NO CONTEST CLAUSE</w:t>
      </w:r>
    </w:p>
    <w:p>
      <w:r>
        <w:rPr>
          <w:b w:val="0"/>
          <w:sz w:val="20"/>
        </w:rPr>
        <w:t>If any beneficiary contests this Will or any of its provisions, any share or interest in my estate given to that person shall be forfeited and shall become part of the residue of my estate.</w:t>
      </w:r>
    </w:p>
    <w:p/>
    <w:p>
      <w:r>
        <w:rPr>
          <w:b/>
          <w:sz w:val="20"/>
        </w:rPr>
        <w:t>ARTICLE VIII – BOND WAIVER</w:t>
      </w:r>
    </w:p>
    <w:p>
      <w:r>
        <w:rPr>
          <w:b w:val="0"/>
          <w:sz w:val="20"/>
        </w:rPr>
        <w:t>I direct that my Executor shall serve without bond or other security.</w:t>
      </w:r>
    </w:p>
    <w:p/>
    <w:p>
      <w:r>
        <w:rPr>
          <w:b/>
          <w:sz w:val="20"/>
        </w:rPr>
        <w:t>ARTICLE IX – GOVERNING LAW</w:t>
      </w:r>
    </w:p>
    <w:p>
      <w:r>
        <w:rPr>
          <w:b w:val="0"/>
          <w:sz w:val="20"/>
        </w:rPr>
        <w:t>This Will shall be governed by and construed in accordance with the laws of the State of Idaho.</w:t>
      </w:r>
    </w:p>
    <w:p/>
    <w:p/>
    <w:p>
      <w:r>
        <w:rPr>
          <w:b w:val="0"/>
          <w:sz w:val="20"/>
        </w:rPr>
        <w:t>IN WITNESS WHEREOF, I have hereunto set my hand and seal this __________ day of _______________, ________.</w:t>
      </w:r>
    </w:p>
    <w:p/>
    <w:p/>
    <w:p>
      <w:r>
        <w:rPr>
          <w:b w:val="0"/>
          <w:sz w:val="20"/>
        </w:rPr>
        <w:t>__________________________________________</w:t>
      </w:r>
    </w:p>
    <w:p>
      <w:r>
        <w:rPr>
          <w:b w:val="0"/>
          <w:sz w:val="20"/>
        </w:rPr>
        <w:t>Testator’s Signature</w:t>
      </w:r>
    </w:p>
    <w:p/>
    <w:p/>
    <w:p/>
    <w:p>
      <w:r>
        <w:rPr>
          <w:b/>
          <w:sz w:val="20"/>
        </w:rPr>
        <w:t>WITNESSES</w:t>
      </w:r>
    </w:p>
    <w:p>
      <w:r>
        <w:rPr>
          <w:b w:val="0"/>
          <w:sz w:val="20"/>
        </w:rPr>
        <w:t>The foregoing instrument was signed, published, and declared by the above-named Testator to be his/her Last Will and Testament in our joint presence, and we, at his/her request and in his/her presence and in the presence of each other, have hereunto subscribed our names as witnesses this __________ day of _______________, 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________________________________</w:t>
            </w:r>
          </w:p>
        </w:tc>
      </w:tr>
    </w:tbl>
    <w:p/>
    <w:p/>
    <w:p/>
    <w:p>
      <w:pPr>
        <w:jc w:val="center"/>
      </w:pPr>
      <w:r>
        <w:rPr>
          <w:b/>
          <w:sz w:val="20"/>
        </w:rPr>
        <w:t>STATE OF IDAHO</w:t>
      </w:r>
    </w:p>
    <w:p>
      <w:pPr>
        <w:jc w:val="center"/>
      </w:pPr>
      <w:r>
        <w:rPr>
          <w:b/>
          <w:sz w:val="20"/>
        </w:rPr>
        <w:t>COUNTY OF ____________________</w:t>
      </w:r>
    </w:p>
    <w:p/>
    <w:p>
      <w:r>
        <w:rPr>
          <w:b w:val="0"/>
          <w:sz w:val="20"/>
        </w:rPr>
        <w:t>On this __________ day of _______________, ________, before me, the undersigned Notary Public, personally appeared ______________________________, known or satisfactorily proven to me to be the person whose name is subscribed to the foregoing instrument, and acknowledged that he/she executed the same as his/her free act and deed.</w:t>
      </w:r>
    </w:p>
    <w:p/>
    <w:p/>
    <w:p>
      <w:r>
        <w:rPr>
          <w:b w:val="0"/>
          <w:sz w:val="20"/>
        </w:rPr>
        <w:t>IN WITNESS WHEREOF, I have hereunto set my hand and official seal.</w:t>
      </w:r>
    </w:p>
    <w:p/>
    <w:p/>
    <w:p/>
    <w:p>
      <w:r>
        <w:rPr>
          <w:b w:val="0"/>
          <w:sz w:val="20"/>
        </w:rPr>
        <w:t>__________________________________________</w:t>
      </w:r>
    </w:p>
    <w:p>
      <w:r>
        <w:rPr>
          <w:b w:val="0"/>
          <w:sz w:val="20"/>
        </w:rPr>
        <w:t>Notary Public Signature</w:t>
      </w:r>
    </w:p>
    <w:p>
      <w:r>
        <w:rPr>
          <w:b w:val="0"/>
          <w:sz w:val="20"/>
        </w:rPr>
        <w:t>My commission expires: ______________________</w:t>
      </w:r>
    </w:p>
    <w:p/>
    <w:p/>
    <w:p/>
    <w:p>
      <w:r>
        <w:br w:type="page"/>
      </w:r>
    </w:p>
    <w:p>
      <w:pPr>
        <w:jc w:val="center"/>
      </w:pPr>
      <w:r>
        <w:rPr>
          <w:color w:val="555555"/>
          <w:sz w:val="24"/>
        </w:rPr>
        <w:t>Original source of this document:</w:t>
      </w:r>
    </w:p>
    <w:p>
      <w:pPr>
        <w:jc w:val="center"/>
      </w:pPr>
      <w:hyperlink r:id="rId9">
        <w:r>
          <w:rPr>
            <w:color w:val="0000FF"/>
            <w:u w:val="single"/>
          </w:rPr>
          <w:t>https://docs-realestate.com/idaho-will-template/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idaho-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