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HOME PURCHASE OFFER AGREEMENT</w:t>
      </w:r>
    </w:p>
    <w:p/>
    <w:p>
      <w:r>
        <w:rPr>
          <w:b w:val="0"/>
          <w:sz w:val="20"/>
        </w:rPr>
        <w:t>This Home Purchase Offer Agreement ("Agreement") is entered into by the undersigned Buyer and Seller for the property described below. The parties agree to the terms and conditions set forth herein.</w:t>
      </w:r>
    </w:p>
    <w:p/>
    <w:p/>
    <w:p>
      <w:r>
        <w:rPr>
          <w:b/>
          <w:sz w:val="20"/>
        </w:rPr>
        <w:t>Buyer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Number: _________________________________________________________</w:t>
      </w:r>
    </w:p>
    <w:p>
      <w:r>
        <w:rPr>
          <w:b w:val="0"/>
          <w:sz w:val="20"/>
        </w:rPr>
        <w:t>Email Address: _________________________________________________________</w:t>
      </w:r>
    </w:p>
    <w:p/>
    <w:p>
      <w:r>
        <w:rPr>
          <w:b/>
          <w:sz w:val="20"/>
        </w:rPr>
        <w:t>Seller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Number: _________________________________________________________</w:t>
      </w:r>
    </w:p>
    <w:p>
      <w:r>
        <w:rPr>
          <w:b w:val="0"/>
          <w:sz w:val="20"/>
        </w:rPr>
        <w:t>Email Address: _________________________________________________________</w:t>
      </w:r>
    </w:p>
    <w:p/>
    <w:p>
      <w:r>
        <w:rPr>
          <w:b/>
          <w:sz w:val="20"/>
        </w:rPr>
        <w:t>Property Information:</w:t>
      </w:r>
    </w:p>
    <w:p>
      <w:r>
        <w:rPr>
          <w:b w:val="0"/>
          <w:sz w:val="20"/>
        </w:rPr>
        <w:t>Property Address: _____________________________________________________</w:t>
      </w:r>
    </w:p>
    <w:p>
      <w:r>
        <w:rPr>
          <w:b w:val="0"/>
          <w:sz w:val="20"/>
        </w:rPr>
        <w:t>Legal Description (if applicable): ______________________________________</w:t>
      </w:r>
    </w:p>
    <w:p>
      <w:r>
        <w:rPr>
          <w:b w:val="0"/>
          <w:sz w:val="20"/>
        </w:rPr>
        <w:t>Parcel Number (if known): _______________________________________________</w:t>
      </w:r>
    </w:p>
    <w:p>
      <w:r>
        <w:rPr>
          <w:b w:val="0"/>
          <w:sz w:val="20"/>
        </w:rPr>
        <w:t>Current Owner(s) of Record: ____________________________________________</w:t>
      </w:r>
    </w:p>
    <w:p/>
    <w:p>
      <w:r>
        <w:rPr>
          <w:b/>
          <w:sz w:val="20"/>
        </w:rPr>
        <w:t>Offer Details:</w:t>
      </w:r>
    </w:p>
    <w:p>
      <w:r>
        <w:rPr>
          <w:b w:val="0"/>
          <w:sz w:val="20"/>
        </w:rPr>
        <w:t>Purchase Price Offered: _______________________ USD</w:t>
      </w:r>
    </w:p>
    <w:p>
      <w:r>
        <w:rPr>
          <w:b w:val="0"/>
          <w:sz w:val="20"/>
        </w:rPr>
        <w:t>Earnest Money Deposit: _______________________ USD (to be held in escrow)</w:t>
      </w:r>
    </w:p>
    <w:p>
      <w:r>
        <w:rPr>
          <w:b w:val="0"/>
          <w:sz w:val="20"/>
        </w:rPr>
        <w:t>Financing Type: _______________________________________________________</w:t>
      </w:r>
    </w:p>
    <w:p>
      <w:r>
        <w:rPr>
          <w:b w:val="0"/>
          <w:sz w:val="20"/>
        </w:rPr>
        <w:t>Down Payment Amount: ________________________ USD</w:t>
      </w:r>
    </w:p>
    <w:p>
      <w:r>
        <w:rPr>
          <w:b w:val="0"/>
          <w:sz w:val="20"/>
        </w:rPr>
        <w:t>Contingencies (Inspection, Financing, Appraisal, etc.):</w:t>
      </w:r>
    </w:p>
    <w:p>
      <w:r>
        <w:rPr>
          <w:b w:val="0"/>
          <w:sz w:val="20"/>
        </w:rPr>
        <w:t>______________________________________________________________________</w:t>
      </w:r>
    </w:p>
    <w:p>
      <w:r>
        <w:rPr>
          <w:b w:val="0"/>
          <w:sz w:val="20"/>
        </w:rPr>
        <w:t>______________________________________________________________________</w:t>
      </w:r>
    </w:p>
    <w:p/>
    <w:p>
      <w:r>
        <w:rPr>
          <w:b/>
          <w:sz w:val="20"/>
        </w:rPr>
        <w:t>Closing and Possession:</w:t>
      </w:r>
    </w:p>
    <w:p>
      <w:r>
        <w:rPr>
          <w:b w:val="0"/>
          <w:sz w:val="20"/>
        </w:rPr>
        <w:t>Proposed Closing Date: _________________________________________________</w:t>
      </w:r>
    </w:p>
    <w:p>
      <w:r>
        <w:rPr>
          <w:b w:val="0"/>
          <w:sz w:val="20"/>
        </w:rPr>
        <w:t>Possession Date: ______________________________________________________</w:t>
      </w:r>
    </w:p>
    <w:p>
      <w:r>
        <w:rPr>
          <w:b w:val="0"/>
          <w:sz w:val="20"/>
        </w:rPr>
        <w:t>Title to be conveyed free and clear of all liens and encumbrances except as disclosed.</w:t>
      </w:r>
    </w:p>
    <w:p/>
    <w:p>
      <w:r>
        <w:rPr>
          <w:b/>
          <w:sz w:val="20"/>
        </w:rPr>
        <w:t>Condition of Property:</w:t>
      </w:r>
    </w:p>
    <w:p>
      <w:r>
        <w:rPr>
          <w:b w:val="0"/>
          <w:sz w:val="20"/>
        </w:rPr>
        <w:t>The Buyer acknowledges that the property is offered 'AS IS' except as otherwise agreed in writing. The Buyer shall have the right to conduct inspections and review all relevant documents prior to closing.</w:t>
      </w:r>
    </w:p>
    <w:p/>
    <w:p>
      <w:r>
        <w:rPr>
          <w:b/>
          <w:sz w:val="20"/>
        </w:rPr>
        <w:t>Default and Remedies:</w:t>
      </w:r>
    </w:p>
    <w:p>
      <w:r>
        <w:rPr>
          <w:b w:val="0"/>
          <w:sz w:val="20"/>
        </w:rPr>
        <w:t>If the Buyer defaults in performance under this Agreement, the Seller may retain the earnest money deposit as liquidated damages, unless otherwise agreed. If the Seller defaults, the Buyer may seek specific performance or return of the earnest money deposit.</w:t>
      </w:r>
    </w:p>
    <w:p/>
    <w:p>
      <w:r>
        <w:rPr>
          <w:b/>
          <w:sz w:val="20"/>
        </w:rPr>
        <w:t>Representations and Warranties:</w:t>
      </w:r>
    </w:p>
    <w:p>
      <w:r>
        <w:rPr>
          <w:b w:val="0"/>
          <w:sz w:val="20"/>
        </w:rPr>
        <w:t>Seller represents that Seller is the lawful owner of the property and has the full right and authority to sell it. Seller further represents that there are no known material defects or legal claims on the property except as disclosed.</w:t>
      </w:r>
    </w:p>
    <w:p/>
    <w:p>
      <w:r>
        <w:rPr>
          <w:b/>
          <w:sz w:val="20"/>
        </w:rPr>
        <w:t>Lead-Based Paint Disclosure (if applicable):</w:t>
      </w:r>
    </w:p>
    <w:p>
      <w:r>
        <w:rPr>
          <w:b w:val="0"/>
          <w:sz w:val="20"/>
        </w:rPr>
        <w:t>The Seller has provided the Buyer with all available information regarding lead-based paint hazards, as required by federal law, if the property was built prior to 1978.</w:t>
      </w:r>
    </w:p>
    <w:p/>
    <w:p>
      <w:r>
        <w:rPr>
          <w:b/>
          <w:sz w:val="20"/>
        </w:rPr>
        <w:t>Additional Terms and Conditions:</w:t>
      </w:r>
    </w:p>
    <w:p>
      <w:r>
        <w:rPr>
          <w:b w:val="0"/>
          <w:sz w:val="20"/>
        </w:rPr>
        <w:t>______________________________________________________________________</w:t>
      </w:r>
    </w:p>
    <w:p>
      <w:r>
        <w:rPr>
          <w:b w:val="0"/>
          <w:sz w:val="20"/>
        </w:rPr>
        <w:t>______________________________________________________________________</w:t>
      </w:r>
    </w:p>
    <w:p>
      <w:r>
        <w:rPr>
          <w:b w:val="0"/>
          <w:sz w:val="20"/>
        </w:rPr>
        <w:t>______________________________________________________________________</w:t>
      </w:r>
    </w:p>
    <w:p/>
    <w:p>
      <w:r>
        <w:rPr>
          <w:b/>
          <w:sz w:val="20"/>
        </w:rPr>
        <w:t>Governing Law:</w:t>
      </w:r>
    </w:p>
    <w:p>
      <w:r>
        <w:rPr>
          <w:b w:val="0"/>
          <w:sz w:val="20"/>
        </w:rPr>
        <w:t>This Agreement shall be governed by and construed in accordance with the laws of the State in which the property is located.</w:t>
      </w:r>
    </w:p>
    <w:p/>
    <w:p>
      <w:r>
        <w:rPr>
          <w:b/>
          <w:sz w:val="20"/>
        </w:rPr>
        <w:t>Entire Agreement:</w:t>
      </w:r>
    </w:p>
    <w:p>
      <w:r>
        <w:rPr>
          <w:b w:val="0"/>
          <w:sz w:val="20"/>
        </w:rPr>
        <w:t>This Agreement constitutes the entire agreement between the parties and supersedes all prior negotiations, representations, or agreements, written or oral.</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BUYER</w:t>
            </w:r>
          </w:p>
        </w:tc>
        <w:tc>
          <w:tcPr>
            <w:tcW w:type="dxa" w:w="4986"/>
            <w:tcBorders>
              <w:top w:val="nil"/>
              <w:left w:val="nil"/>
              <w:bottom w:val="nil"/>
              <w:right w:val="nil"/>
              <w:insideH w:val="nil"/>
              <w:insideV w:val="nil"/>
            </w:tcBorders>
          </w:tcPr>
          <w:p>
            <w:pPr>
              <w:jc w:val="center"/>
            </w:pPr>
            <w:r>
              <w:t>SELLER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 Name: __________________________</w:t>
            </w:r>
          </w:p>
        </w:tc>
        <w:tc>
          <w:tcPr>
            <w:tcW w:type="dxa" w:w="4986"/>
            <w:tcBorders>
              <w:top w:val="nil"/>
              <w:left w:val="nil"/>
              <w:bottom w:val="nil"/>
              <w:right w:val="nil"/>
              <w:insideH w:val="nil"/>
              <w:insideV w:val="nil"/>
            </w:tcBorders>
          </w:tcPr>
          <w:p>
            <w:pPr>
              <w:jc w:val="center"/>
            </w:pPr>
            <w:r>
              <w:t>Print Name: 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https://docs-realestate.com/home-offer-template/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https://docs-realestate.com</w:t>
        </w:r>
      </w:hyperlink>
    </w:p>
    <w:p>
      <w:pPr>
        <w:jc w:val="center"/>
      </w:pPr>
      <w:r>
        <w:rPr>
          <w:color w:val="808080"/>
          <w:sz w:val="20"/>
        </w:rPr>
        <w:t>This template is intended exclusively for personal, non-commercial use.</w:t>
        <w:br/>
        <w:t>If distributed or published, the source must be mentioned. © docs-realestate.com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realestate.com/home-offer-template/" TargetMode="External"/><Relationship Id="rId10" Type="http://schemas.openxmlformats.org/officeDocument/2006/relationships/hyperlink" Target="https://docs-realest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