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HOLIDAY LET AGREEMENT</w:t>
      </w:r>
    </w:p>
    <w:p/>
    <w:p>
      <w:r>
        <w:rPr>
          <w:b/>
          <w:sz w:val="20"/>
        </w:rPr>
        <w:t>This Holiday Let Agreement is made between:</w:t>
      </w:r>
    </w:p>
    <w:p>
      <w:r>
        <w:rPr>
          <w:b w:val="0"/>
          <w:sz w:val="20"/>
        </w:rPr>
        <w:t>Owner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Guest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 of Holiday Let Property: _________________________________________</w:t>
      </w:r>
    </w:p>
    <w:p>
      <w:r>
        <w:rPr>
          <w:b w:val="0"/>
          <w:sz w:val="20"/>
        </w:rPr>
        <w:t>Description of Property: __________________________________________________</w:t>
      </w:r>
    </w:p>
    <w:p>
      <w:r>
        <w:rPr>
          <w:b w:val="0"/>
          <w:sz w:val="20"/>
        </w:rPr>
        <w:t>Number of Bedrooms: _______________     Maximum Occupancy: ______________</w:t>
      </w:r>
    </w:p>
    <w:p/>
    <w:p>
      <w:r>
        <w:rPr>
          <w:b/>
          <w:sz w:val="20"/>
        </w:rPr>
        <w:t>Term of Let:</w:t>
      </w:r>
    </w:p>
    <w:p>
      <w:r>
        <w:rPr>
          <w:b w:val="0"/>
          <w:sz w:val="20"/>
        </w:rPr>
        <w:t>Start Date: ______________________________________________________________</w:t>
      </w:r>
    </w:p>
    <w:p>
      <w:r>
        <w:rPr>
          <w:b w:val="0"/>
          <w:sz w:val="20"/>
        </w:rPr>
        <w:t>End Date: ________________________________________________________________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Total Rent: $______________________</w:t>
      </w:r>
    </w:p>
    <w:p>
      <w:r>
        <w:rPr>
          <w:b w:val="0"/>
          <w:sz w:val="20"/>
        </w:rPr>
        <w:t>Deposit Amount (if applicable): $______________________</w:t>
      </w:r>
    </w:p>
    <w:p>
      <w:r>
        <w:rPr>
          <w:b w:val="0"/>
          <w:sz w:val="20"/>
        </w:rPr>
        <w:t>Balance Due: $______________________</w:t>
      </w:r>
    </w:p>
    <w:p>
      <w:r>
        <w:rPr>
          <w:b w:val="0"/>
          <w:sz w:val="20"/>
        </w:rPr>
        <w:t>Payment Method: __________________________________________________________</w:t>
      </w:r>
    </w:p>
    <w:p>
      <w:r>
        <w:rPr>
          <w:b w:val="0"/>
          <w:sz w:val="20"/>
        </w:rPr>
        <w:t>Deposit Due Date: ________________________________________________________</w:t>
      </w:r>
    </w:p>
    <w:p>
      <w:r>
        <w:rPr>
          <w:b w:val="0"/>
          <w:sz w:val="20"/>
        </w:rPr>
        <w:t>Balance Due Date: ________________________________________________________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Guest shall pay a security deposit of $________________ to cover damages or losses. Deposit will be refunded within _____ days after the end of the term, less any deductions for damages, excessive cleaning, or missing items.</w:t>
      </w:r>
    </w:p>
    <w:p/>
    <w:p>
      <w:r>
        <w:rPr>
          <w:b/>
          <w:sz w:val="20"/>
        </w:rPr>
        <w:t>Cancellation Policy:</w:t>
      </w:r>
    </w:p>
    <w:p>
      <w:r>
        <w:rPr>
          <w:b w:val="0"/>
          <w:sz w:val="20"/>
        </w:rPr>
        <w:t>Cancellations made more than _____ days before the start date will receive a full refund of the deposit.</w:t>
      </w:r>
    </w:p>
    <w:p>
      <w:r>
        <w:rPr>
          <w:b w:val="0"/>
          <w:sz w:val="20"/>
        </w:rPr>
        <w:t>Cancellations made within _____ days of the start date may forfeit the deposit or be subject to additional fees as specified by the Owner.</w:t>
      </w:r>
    </w:p>
    <w:p>
      <w:r>
        <w:rPr>
          <w:b w:val="0"/>
          <w:sz w:val="20"/>
        </w:rPr>
        <w:t>Any refunds will be processed within _____ days after cancellation.</w:t>
      </w:r>
    </w:p>
    <w:p/>
    <w:p>
      <w:r>
        <w:rPr>
          <w:b/>
          <w:sz w:val="20"/>
        </w:rPr>
        <w:t>Obligations of Guest:</w:t>
      </w:r>
    </w:p>
    <w:p>
      <w:r>
        <w:rPr>
          <w:b w:val="0"/>
          <w:sz w:val="20"/>
        </w:rPr>
        <w:t>Guest agrees to:</w:t>
      </w:r>
    </w:p>
    <w:p>
      <w:r>
        <w:rPr>
          <w:b w:val="0"/>
          <w:sz w:val="20"/>
        </w:rPr>
        <w:t>- Use the property in a careful and tenant-like manner and comply with all house rules provided by the Owner.</w:t>
      </w:r>
    </w:p>
    <w:p>
      <w:r>
        <w:rPr>
          <w:b w:val="0"/>
          <w:sz w:val="20"/>
        </w:rPr>
        <w:t>- Not to sublet or assign the property or any part thereof without prior written consent of the Owner.</w:t>
      </w:r>
    </w:p>
    <w:p>
      <w:r>
        <w:rPr>
          <w:b w:val="0"/>
          <w:sz w:val="20"/>
        </w:rPr>
        <w:t>- Keep the property clean and tidy, and leave it in the same condition as at the start of the term, subject to normal wear and tear.</w:t>
      </w:r>
    </w:p>
    <w:p>
      <w:r>
        <w:rPr>
          <w:b w:val="0"/>
          <w:sz w:val="20"/>
        </w:rPr>
        <w:t>- Immediately report any damage, malfunction, or issue to the Owner.</w:t>
      </w:r>
    </w:p>
    <w:p>
      <w:r>
        <w:rPr>
          <w:b w:val="0"/>
          <w:sz w:val="20"/>
        </w:rPr>
        <w:t>- Not engage in any illegal activity or create nuisance or disturbance to neighbors.</w:t>
      </w:r>
    </w:p>
    <w:p/>
    <w:p>
      <w:r>
        <w:rPr>
          <w:b/>
          <w:sz w:val="20"/>
        </w:rPr>
        <w:t>Obligations of Owner:</w:t>
      </w:r>
    </w:p>
    <w:p>
      <w:r>
        <w:rPr>
          <w:b w:val="0"/>
          <w:sz w:val="20"/>
        </w:rPr>
        <w:t>Owner agrees to:</w:t>
      </w:r>
    </w:p>
    <w:p>
      <w:r>
        <w:rPr>
          <w:b w:val="0"/>
          <w:sz w:val="20"/>
        </w:rPr>
        <w:t>- Provide the property in a clean, habitable condition and fit for holiday letting.</w:t>
      </w:r>
    </w:p>
    <w:p>
      <w:r>
        <w:rPr>
          <w:b w:val="0"/>
          <w:sz w:val="20"/>
        </w:rPr>
        <w:t>- Ensure all facilities and equipment included in the let are safe and in good working order at the start of the term.</w:t>
      </w:r>
    </w:p>
    <w:p>
      <w:r>
        <w:rPr>
          <w:b w:val="0"/>
          <w:sz w:val="20"/>
        </w:rPr>
        <w:t>- Provide reasonable access and support during the term, except in emergencies.</w:t>
      </w:r>
    </w:p>
    <w:p/>
    <w:p>
      <w:r>
        <w:rPr>
          <w:b/>
          <w:sz w:val="20"/>
        </w:rPr>
        <w:t>Inventory and Condition Report:</w:t>
      </w:r>
    </w:p>
    <w:p>
      <w:r>
        <w:rPr>
          <w:b w:val="0"/>
          <w:sz w:val="20"/>
        </w:rPr>
        <w:t>An inventory and condition report will be provided prior to the start of the term. Guest agrees to review and acknowledge the report. Any discrepancies or damages must be reported immediately.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Owner shall not be liable for any injury, loss, or damage to persons or property during the term except as a result of Owner’s negligence.</w:t>
      </w:r>
    </w:p>
    <w:p>
      <w:r>
        <w:rPr>
          <w:b w:val="0"/>
          <w:sz w:val="20"/>
        </w:rPr>
        <w:t>Guest is advised to maintain adequate travel and personal insurance covering cancellation, personal injury, and loss or damage to belongings.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Owner reserves the right to terminate this Agreement immediately upon breach by Guest of any terms, including but not limited to illegal activity, non-payment, or damage to property.</w:t>
      </w:r>
    </w:p>
    <w:p>
      <w:r>
        <w:rPr>
          <w:b w:val="0"/>
          <w:sz w:val="20"/>
        </w:rPr>
        <w:t>Upon termination, Guest shall vacate the property immediately and remain liable for any outstanding rent or damages.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United States of America.</w:t>
      </w:r>
    </w:p>
    <w:p>
      <w:r>
        <w:rPr>
          <w:b w:val="0"/>
          <w:sz w:val="20"/>
        </w:rPr>
        <w:t>Any dispute arising out of or in connection with this Agreement shall be subject to the exclusive jurisdiction of the courts located in the state where the property is situated.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negotiations, representations, or agreements, whether written or oral, relating to the subject matter hereof.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GUEST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https://docs-realestate.com/holiday-let-agreement-template/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holiday-let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