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EVICTION NOTICE</w:t>
      </w:r>
    </w:p>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of Rental Property: 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0"/>
        </w:rPr>
        <w:t>Description of Premises:</w:t>
      </w:r>
    </w:p>
    <w:p>
      <w:r>
        <w:rPr>
          <w:b w:val="0"/>
          <w:sz w:val="20"/>
        </w:rPr>
        <w:t>_____________________________________________________________________</w:t>
      </w:r>
    </w:p>
    <w:p>
      <w:r>
        <w:rPr>
          <w:b w:val="0"/>
          <w:sz w:val="20"/>
        </w:rPr>
        <w:t>_____________________________________________________________________</w:t>
      </w:r>
    </w:p>
    <w:p/>
    <w:p>
      <w:pPr>
        <w:jc w:val="center"/>
      </w:pPr>
      <w:r>
        <w:rPr>
          <w:b/>
          <w:sz w:val="20"/>
        </w:rPr>
        <w:t>NOTICE TO VACATE THE PREMISES</w:t>
      </w:r>
    </w:p>
    <w:p/>
    <w:p>
      <w:r>
        <w:rPr>
          <w:b w:val="0"/>
          <w:sz w:val="20"/>
        </w:rPr>
        <w:t>This notice is given pursuant to the laws of the State of South Carolina and is intended to inform you that your tenancy will be terminated and you are required to vacate the premises described above.</w:t>
      </w:r>
    </w:p>
    <w:p/>
    <w:p>
      <w:r>
        <w:rPr>
          <w:b/>
          <w:sz w:val="20"/>
        </w:rPr>
        <w:t>Reason(s) for Eviction:</w:t>
      </w:r>
    </w:p>
    <w:p>
      <w:r>
        <w:rPr>
          <w:b w:val="0"/>
          <w:sz w:val="20"/>
        </w:rPr>
        <w:t>□ Nonpayment of Rent</w:t>
      </w:r>
    </w:p>
    <w:p>
      <w:r>
        <w:rPr>
          <w:b w:val="0"/>
          <w:sz w:val="20"/>
        </w:rPr>
        <w:t>□ Lease Violation</w:t>
      </w:r>
    </w:p>
    <w:p>
      <w:r>
        <w:rPr>
          <w:b w:val="0"/>
          <w:sz w:val="20"/>
        </w:rPr>
        <w:t>□ Termination of Month-to-Month Tenancy</w:t>
      </w:r>
    </w:p>
    <w:p>
      <w:r>
        <w:rPr>
          <w:b w:val="0"/>
          <w:sz w:val="20"/>
        </w:rPr>
        <w:t>□ Other: ______________________________________________________________</w:t>
      </w:r>
    </w:p>
    <w:p/>
    <w:p>
      <w:r>
        <w:rPr>
          <w:b/>
          <w:sz w:val="20"/>
        </w:rPr>
        <w:t>If Nonpayment of Rent:</w:t>
      </w:r>
    </w:p>
    <w:p>
      <w:r>
        <w:rPr>
          <w:b w:val="0"/>
          <w:sz w:val="20"/>
        </w:rPr>
        <w:t>Amount of rent owed: $____________________</w:t>
      </w:r>
    </w:p>
    <w:p>
      <w:r>
        <w:rPr>
          <w:b w:val="0"/>
          <w:sz w:val="20"/>
        </w:rPr>
        <w:t>Rent due date(s): ____________________________________________________</w:t>
      </w:r>
    </w:p>
    <w:p/>
    <w:p>
      <w:r>
        <w:rPr>
          <w:b/>
          <w:sz w:val="20"/>
        </w:rPr>
        <w:t>If Lease Violation:</w:t>
      </w:r>
    </w:p>
    <w:p>
      <w:r>
        <w:rPr>
          <w:b w:val="0"/>
          <w:sz w:val="20"/>
        </w:rPr>
        <w:t>Description of violation(s): ___________________________________________</w:t>
      </w:r>
    </w:p>
    <w:p>
      <w:r>
        <w:rPr>
          <w:b w:val="0"/>
          <w:sz w:val="20"/>
        </w:rPr>
        <w:t>_____________________________________________________________________</w:t>
      </w:r>
    </w:p>
    <w:p/>
    <w:p>
      <w:r>
        <w:rPr>
          <w:b/>
          <w:sz w:val="20"/>
        </w:rPr>
        <w:t>Notice Period to Vacate:</w:t>
      </w:r>
    </w:p>
    <w:p>
      <w:r>
        <w:rPr>
          <w:b w:val="0"/>
          <w:sz w:val="20"/>
        </w:rPr>
        <w:t>You are hereby notified that you must vacate and surrender possession of the premises within thirty (30) days from the date you receive this notice.</w:t>
      </w:r>
    </w:p>
    <w:p/>
    <w:p>
      <w:r>
        <w:rPr>
          <w:b/>
          <w:sz w:val="20"/>
        </w:rPr>
        <w:t>Effect of Failure to Vacate:</w:t>
      </w:r>
    </w:p>
    <w:p>
      <w:r>
        <w:rPr>
          <w:b w:val="0"/>
          <w:sz w:val="20"/>
        </w:rPr>
        <w:t>If you fail to vacate the premises within the time specified, legal proceedings may be initiated against you to recover possession of the property, and you may be liable for court costs and attorney’s fees.</w:t>
      </w:r>
    </w:p>
    <w:p/>
    <w:p>
      <w:r>
        <w:rPr>
          <w:b/>
          <w:sz w:val="20"/>
        </w:rPr>
        <w:t>Security Deposit and Property Condition:</w:t>
      </w:r>
    </w:p>
    <w:p>
      <w:r>
        <w:rPr>
          <w:b w:val="0"/>
          <w:sz w:val="20"/>
        </w:rPr>
        <w:t>Your security deposit will be handled in accordance with South Carolina law. You are expected to leave the premises in a clean and undamaged condition, reasonable wear and tear excepted.</w:t>
      </w:r>
    </w:p>
    <w:p/>
    <w:p>
      <w:r>
        <w:rPr>
          <w:b/>
          <w:sz w:val="20"/>
        </w:rPr>
        <w:t>Tenant's Right to Contest:</w:t>
      </w:r>
    </w:p>
    <w:p>
      <w:r>
        <w:rPr>
          <w:b w:val="0"/>
          <w:sz w:val="20"/>
        </w:rPr>
        <w:t>You have the right to contest this eviction in court. Please seek legal advice if you have questions regarding your rights.</w:t>
      </w:r>
    </w:p>
    <w:p/>
    <w:p/>
    <w:p>
      <w:r>
        <w:rPr>
          <w:b w:val="0"/>
          <w:sz w:val="20"/>
        </w:rPr>
        <w:t>Date of Notice Delivery: _______________________________________________</w:t>
      </w:r>
    </w:p>
    <w:p/>
    <w:p/>
    <w:p>
      <w:r>
        <w:rPr>
          <w:b/>
          <w:sz w:val="20"/>
        </w:rPr>
        <w:t>Acknowledgment of Receipt:</w:t>
      </w:r>
    </w:p>
    <w:p>
      <w:r>
        <w:rPr>
          <w:b w:val="0"/>
          <w:sz w:val="20"/>
        </w:rPr>
        <w:t>I, the undersigned Tenant(s), acknowledge receipt of this eviction notice.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https://docs-realestate.com/eviction-notice-template-south-carolina/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eviction-notice-template-south-carolina/"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