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COMMERCIAL LEASE APPLICATION</w:t>
      </w:r>
    </w:p>
    <w:p/>
    <w:p/>
    <w:p>
      <w:r>
        <w:rPr>
          <w:b/>
          <w:sz w:val="20"/>
        </w:rPr>
        <w:t>Applicant Information</w:t>
      </w:r>
    </w:p>
    <w:p>
      <w:r>
        <w:rPr>
          <w:b w:val="0"/>
          <w:sz w:val="20"/>
        </w:rPr>
        <w:t>Full Legal Name: ____________________________________________________________</w:t>
      </w:r>
    </w:p>
    <w:p>
      <w:r>
        <w:rPr>
          <w:b w:val="0"/>
          <w:sz w:val="20"/>
        </w:rPr>
        <w:t>Business Name (if applicable): _______________________________________________</w:t>
      </w:r>
    </w:p>
    <w:p>
      <w:r>
        <w:rPr>
          <w:b w:val="0"/>
          <w:sz w:val="20"/>
        </w:rPr>
        <w:t>Type of Business Entity: ____________________________________________________</w:t>
      </w:r>
    </w:p>
    <w:p>
      <w:r>
        <w:rPr>
          <w:b w:val="0"/>
          <w:sz w:val="20"/>
        </w:rPr>
        <w:t>Tax Identification Number (EIN/SSN): __________________________________________</w:t>
      </w:r>
    </w:p>
    <w:p>
      <w:r>
        <w:rPr>
          <w:b w:val="0"/>
          <w:sz w:val="20"/>
        </w:rPr>
        <w:t>Business Address: ___________________________________________________________</w:t>
      </w:r>
    </w:p>
    <w:p>
      <w:r>
        <w:rPr>
          <w:b w:val="0"/>
          <w:sz w:val="20"/>
        </w:rPr>
        <w:t>City: ____________________________ State: __________ ZIP Code: _____________</w:t>
      </w:r>
    </w:p>
    <w:p>
      <w:r>
        <w:rPr>
          <w:b w:val="0"/>
          <w:sz w:val="20"/>
        </w:rPr>
        <w:t>Phone Number: _______________________________________________________________</w:t>
      </w:r>
    </w:p>
    <w:p>
      <w:r>
        <w:rPr>
          <w:b w:val="0"/>
          <w:sz w:val="20"/>
        </w:rPr>
        <w:t>Email Address: _______________________________________________________________</w:t>
      </w:r>
    </w:p>
    <w:p/>
    <w:p>
      <w:r>
        <w:rPr>
          <w:b/>
          <w:sz w:val="20"/>
        </w:rPr>
        <w:t>Authorized Representative Information (if applicable)</w:t>
      </w:r>
    </w:p>
    <w:p>
      <w:r>
        <w:rPr>
          <w:b w:val="0"/>
          <w:sz w:val="20"/>
        </w:rPr>
        <w:t>Full Name: _________________________________________________________________</w:t>
      </w:r>
    </w:p>
    <w:p>
      <w:r>
        <w:rPr>
          <w:b w:val="0"/>
          <w:sz w:val="20"/>
        </w:rPr>
        <w:t>Title/Position: ______________________________________________________________</w:t>
      </w:r>
    </w:p>
    <w:p>
      <w:r>
        <w:rPr>
          <w:b w:val="0"/>
          <w:sz w:val="20"/>
        </w:rPr>
        <w:t>Phone Number: _______________________________________________________________</w:t>
      </w:r>
    </w:p>
    <w:p>
      <w:r>
        <w:rPr>
          <w:b w:val="0"/>
          <w:sz w:val="20"/>
        </w:rPr>
        <w:t>Email Address: _______________________________________________________________</w:t>
      </w:r>
    </w:p>
    <w:p/>
    <w:p>
      <w:r>
        <w:rPr>
          <w:b/>
          <w:sz w:val="20"/>
        </w:rPr>
        <w:t>Lease Property Information</w:t>
      </w:r>
    </w:p>
    <w:p>
      <w:r>
        <w:rPr>
          <w:b w:val="0"/>
          <w:sz w:val="20"/>
        </w:rPr>
        <w:t>Property Address: ___________________________________________________________</w:t>
      </w:r>
    </w:p>
    <w:p>
      <w:r>
        <w:rPr>
          <w:b w:val="0"/>
          <w:sz w:val="20"/>
        </w:rPr>
        <w:t>City: ____________________________ State: __________ ZIP Code: _____________</w:t>
      </w:r>
    </w:p>
    <w:p>
      <w:r>
        <w:rPr>
          <w:b w:val="0"/>
          <w:sz w:val="20"/>
        </w:rPr>
        <w:t>Type of Property (Office, Retail, Industrial, Other): ___________________________</w:t>
      </w:r>
    </w:p>
    <w:p>
      <w:r>
        <w:rPr>
          <w:b w:val="0"/>
          <w:sz w:val="20"/>
        </w:rPr>
        <w:t>Approximate Square Footage: _________________________________________________</w:t>
      </w:r>
    </w:p>
    <w:p>
      <w:r>
        <w:rPr>
          <w:b w:val="0"/>
          <w:sz w:val="20"/>
        </w:rPr>
        <w:t>Desired Lease Term (Months/Years): ___________________________________________</w:t>
      </w:r>
    </w:p>
    <w:p>
      <w:r>
        <w:rPr>
          <w:b w:val="0"/>
          <w:sz w:val="20"/>
        </w:rPr>
        <w:t>Anticipated Use of Property: _________________________________________________</w:t>
      </w:r>
    </w:p>
    <w:p/>
    <w:p>
      <w:r>
        <w:rPr>
          <w:b/>
          <w:sz w:val="20"/>
        </w:rPr>
        <w:t>Financial Information</w:t>
      </w:r>
    </w:p>
    <w:p>
      <w:r>
        <w:rPr>
          <w:b w:val="0"/>
          <w:sz w:val="20"/>
        </w:rPr>
        <w:t>Annual Gross Revenue: _______________________________________________________</w:t>
      </w:r>
    </w:p>
    <w:p>
      <w:r>
        <w:rPr>
          <w:b w:val="0"/>
          <w:sz w:val="20"/>
        </w:rPr>
        <w:t>Bank Name: _________________________________________________________________</w:t>
      </w:r>
    </w:p>
    <w:p>
      <w:r>
        <w:rPr>
          <w:b w:val="0"/>
          <w:sz w:val="20"/>
        </w:rPr>
        <w:t>Bank Phone Number: __________________________________________________________</w:t>
      </w:r>
    </w:p>
    <w:p>
      <w:r>
        <w:rPr>
          <w:b w:val="0"/>
          <w:sz w:val="20"/>
        </w:rPr>
        <w:t>Trade References (Name, Phone, Contact):</w:t>
      </w:r>
    </w:p>
    <w:p>
      <w:r>
        <w:rPr>
          <w:b w:val="0"/>
          <w:sz w:val="20"/>
        </w:rPr>
        <w:t>1. _________________________________________________________________________</w:t>
      </w:r>
    </w:p>
    <w:p>
      <w:r>
        <w:rPr>
          <w:b w:val="0"/>
          <w:sz w:val="20"/>
        </w:rPr>
        <w:t>2. _________________________________________________________________________</w:t>
      </w:r>
    </w:p>
    <w:p>
      <w:r>
        <w:rPr>
          <w:b w:val="0"/>
          <w:sz w:val="20"/>
        </w:rPr>
        <w:t>3. _________________________________________________________________________</w:t>
      </w:r>
    </w:p>
    <w:p/>
    <w:p>
      <w:r>
        <w:rPr>
          <w:b/>
          <w:sz w:val="20"/>
        </w:rPr>
        <w:t>Employment Information</w:t>
      </w:r>
    </w:p>
    <w:p>
      <w:r>
        <w:rPr>
          <w:b w:val="0"/>
          <w:sz w:val="20"/>
        </w:rPr>
        <w:t>Current Employer: ___________________________________________________________</w:t>
      </w:r>
    </w:p>
    <w:p>
      <w:r>
        <w:rPr>
          <w:b w:val="0"/>
          <w:sz w:val="20"/>
        </w:rPr>
        <w:t>Position/Title: ______________________________________________________________</w:t>
      </w:r>
    </w:p>
    <w:p>
      <w:r>
        <w:rPr>
          <w:b w:val="0"/>
          <w:sz w:val="20"/>
        </w:rPr>
        <w:t>Length of Employment: _______________________________________________________</w:t>
      </w:r>
    </w:p>
    <w:p>
      <w:r>
        <w:rPr>
          <w:b w:val="0"/>
          <w:sz w:val="20"/>
        </w:rPr>
        <w:t>Monthly Income: _____________________________________________________________</w:t>
      </w:r>
    </w:p>
    <w:p/>
    <w:p>
      <w:r>
        <w:rPr>
          <w:b/>
          <w:sz w:val="20"/>
        </w:rPr>
        <w:t>Lease History (Past 3 Years)</w:t>
      </w:r>
    </w:p>
    <w:p>
      <w:r>
        <w:rPr>
          <w:b w:val="0"/>
          <w:sz w:val="20"/>
        </w:rPr>
        <w:t>Current/Previous Landlord Name: _____________________________________________</w:t>
      </w:r>
    </w:p>
    <w:p>
      <w:r>
        <w:rPr>
          <w:b w:val="0"/>
          <w:sz w:val="20"/>
        </w:rPr>
        <w:t>Landlord Phone Number: ______________________________________________________</w:t>
      </w:r>
    </w:p>
    <w:p>
      <w:r>
        <w:rPr>
          <w:b w:val="0"/>
          <w:sz w:val="20"/>
        </w:rPr>
        <w:t>Property Address: ___________________________________________________________</w:t>
      </w:r>
    </w:p>
    <w:p>
      <w:r>
        <w:rPr>
          <w:b w:val="0"/>
          <w:sz w:val="20"/>
        </w:rPr>
        <w:t>Lease Term: _________________________________________________________________</w:t>
      </w:r>
    </w:p>
    <w:p>
      <w:r>
        <w:rPr>
          <w:b w:val="0"/>
          <w:sz w:val="20"/>
        </w:rPr>
        <w:t>Reason for Leaving: _________________________________________________________</w:t>
      </w:r>
    </w:p>
    <w:p/>
    <w:p>
      <w:r>
        <w:rPr>
          <w:b/>
          <w:sz w:val="20"/>
        </w:rPr>
        <w:t>References</w:t>
      </w:r>
    </w:p>
    <w:p>
      <w:r>
        <w:rPr>
          <w:b w:val="0"/>
          <w:sz w:val="20"/>
        </w:rPr>
        <w:t>Name: ______________________________________________________________________</w:t>
      </w:r>
    </w:p>
    <w:p>
      <w:r>
        <w:rPr>
          <w:b w:val="0"/>
          <w:sz w:val="20"/>
        </w:rPr>
        <w:t>Relationship: _______________________________________________________________</w:t>
      </w:r>
    </w:p>
    <w:p>
      <w:r>
        <w:rPr>
          <w:b w:val="0"/>
          <w:sz w:val="20"/>
        </w:rPr>
        <w:t>Phone Number: _______________________________________________________________</w:t>
      </w:r>
    </w:p>
    <w:p>
      <w:r>
        <w:rPr>
          <w:b w:val="0"/>
          <w:sz w:val="20"/>
        </w:rPr>
        <w:t>Name: ______________________________________________________________________</w:t>
      </w:r>
    </w:p>
    <w:p>
      <w:r>
        <w:rPr>
          <w:b w:val="0"/>
          <w:sz w:val="20"/>
        </w:rPr>
        <w:t>Relationship: _______________________________________________________________</w:t>
      </w:r>
    </w:p>
    <w:p>
      <w:r>
        <w:rPr>
          <w:b w:val="0"/>
          <w:sz w:val="20"/>
        </w:rPr>
        <w:t>Phone Number: _______________________________________________________________</w:t>
      </w:r>
    </w:p>
    <w:p/>
    <w:p>
      <w:r>
        <w:rPr>
          <w:b/>
          <w:sz w:val="20"/>
        </w:rPr>
        <w:t>Consent and Authorization</w:t>
      </w:r>
    </w:p>
    <w:p>
      <w:r>
        <w:rPr>
          <w:b w:val="0"/>
          <w:sz w:val="20"/>
        </w:rPr>
        <w:t>The undersigned applicant hereby certifies that all information provided in this application is true and correct to the best of their knowledge. The applicant authorizes the landlord and its agents to obtain credit reports, background checks, and to verify all information contained herein. The applicant understands that this application is subject to approval and that submission does not constitute a lease or rental agreement. False statements may result in denial or termination of tenancy.</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Applicant Signature</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br/>
              <w:br/>
              <w:t>Signature: ________________________________________</w:t>
            </w:r>
          </w:p>
        </w:tc>
        <w:tc>
          <w:tcPr>
            <w:tcW w:type="dxa" w:w="4986"/>
            <w:tcBorders>
              <w:top w:val="nil"/>
              <w:left w:val="nil"/>
              <w:bottom w:val="nil"/>
              <w:right w:val="nil"/>
              <w:insideH w:val="nil"/>
              <w:insideV w:val="nil"/>
            </w:tcBorders>
          </w:tcPr>
          <w:p>
            <w:pPr>
              <w:jc w:val="center"/>
            </w:pPr>
            <w:r>
              <w:br/>
              <w:br/>
              <w:t>Date: ____________________</w:t>
            </w:r>
          </w:p>
        </w:tc>
      </w:tr>
      <w:tr>
        <w:tc>
          <w:tcPr>
            <w:tcW w:type="dxa" w:w="4986"/>
            <w:tcBorders>
              <w:top w:val="nil"/>
              <w:left w:val="nil"/>
              <w:bottom w:val="nil"/>
              <w:right w:val="nil"/>
              <w:insideH w:val="nil"/>
              <w:insideV w:val="nil"/>
            </w:tcBorders>
          </w:tcPr>
          <w:p>
            <w:pPr>
              <w:jc w:val="center"/>
            </w:pPr>
            <w:r>
              <w:t>Printed Name: _____________________________________</w:t>
            </w:r>
          </w:p>
        </w:tc>
        <w:tc>
          <w:tcPr>
            <w:tcW w:type="dxa" w:w="4986"/>
            <w:tcBorders>
              <w:top w:val="nil"/>
              <w:left w:val="nil"/>
              <w:bottom w:val="nil"/>
              <w:right w:val="nil"/>
              <w:insideH w:val="nil"/>
              <w:insideV w:val="nil"/>
            </w:tcBorders>
          </w:tcPr>
          <w:p>
            <w:pPr>
              <w:jc w:val="center"/>
            </w:pPr>
            <w:r/>
          </w:p>
        </w:tc>
      </w:tr>
    </w:tbl>
    <w:p/>
    <w:p/>
    <w:p>
      <w:pPr>
        <w:jc w:val="center"/>
      </w:pPr>
      <w:r>
        <w:rPr>
          <w:b/>
          <w:sz w:val="20"/>
        </w:rPr>
        <w:t>Equal Housing Opportunity</w:t>
      </w:r>
    </w:p>
    <w:p>
      <w:pPr>
        <w:jc w:val="center"/>
      </w:pPr>
      <w:r>
        <w:rPr>
          <w:b w:val="0"/>
          <w:sz w:val="20"/>
        </w:rPr>
        <w:t>The landlord complies with all federal, state, and local fair housing laws. Discrimination based on race, color, religion, sex, national origin, familial status, disability, or any other protected characteristic is strictly prohibited.</w:t>
      </w:r>
    </w:p>
    <w:p/>
    <w:p>
      <w:r>
        <w:rPr>
          <w:b/>
          <w:sz w:val="20"/>
        </w:rPr>
        <w:t>Privacy Notice</w:t>
      </w:r>
    </w:p>
    <w:p>
      <w:r>
        <w:rPr>
          <w:b w:val="0"/>
          <w:sz w:val="20"/>
        </w:rPr>
        <w:t>All information submitted with this application will be used solely for the purpose of evaluating the applicant’s suitability for leasing and will be kept confidential to the extent permitted by law.</w:t>
      </w:r>
    </w:p>
    <w:p/>
    <w:p>
      <w:r>
        <w:br w:type="page"/>
      </w:r>
    </w:p>
    <w:p>
      <w:pPr>
        <w:jc w:val="center"/>
      </w:pPr>
      <w:r>
        <w:rPr>
          <w:color w:val="555555"/>
          <w:sz w:val="24"/>
        </w:rPr>
        <w:t>Original source of this document:</w:t>
      </w:r>
    </w:p>
    <w:p>
      <w:pPr>
        <w:jc w:val="center"/>
      </w:pPr>
      <w:hyperlink r:id="rId9">
        <w:r>
          <w:rPr>
            <w:color w:val="0000FF"/>
            <w:u w:val="single"/>
          </w:rPr>
          <w:t>https://docs-realestate.com/commercial-lease-application-template/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https://docs-realestate.com</w:t>
        </w:r>
      </w:hyperlink>
    </w:p>
    <w:p>
      <w:pPr>
        <w:jc w:val="center"/>
      </w:pPr>
      <w:r>
        <w:rPr>
          <w:color w:val="808080"/>
          <w:sz w:val="20"/>
        </w:rPr>
        <w:t>This template is intended exclusively for personal, non-commercial use.</w:t>
        <w:br/>
        <w:t>If distributed or published, the source must be mentioned. © docs-realestate.com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realestate.com/commercial-lease-application-template/" TargetMode="External"/><Relationship Id="rId10" Type="http://schemas.openxmlformats.org/officeDocument/2006/relationships/hyperlink" Target="https://docs-realest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