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BOAT SALE AGREEMENT</w:t>
      </w:r>
    </w:p>
    <w:p/>
    <w:p>
      <w:r>
        <w:rPr>
          <w:b w:val="0"/>
          <w:sz w:val="20"/>
        </w:rPr>
        <w:t xml:space="preserve">Location: ________________________________________________    </w:t>
      </w:r>
    </w:p>
    <w:p/>
    <w:p>
      <w:r>
        <w:rPr>
          <w:b/>
          <w:sz w:val="20"/>
        </w:rPr>
        <w:t>SELLER INFORMATION</w:t>
      </w:r>
    </w:p>
    <w:p>
      <w:r>
        <w:rPr>
          <w:b w:val="0"/>
          <w:sz w:val="20"/>
        </w:rPr>
        <w:t>Full Legal Name: ____________________________________________</w:t>
      </w:r>
    </w:p>
    <w:p>
      <w:r>
        <w:rPr>
          <w:b w:val="0"/>
          <w:sz w:val="20"/>
        </w:rPr>
        <w:t>Address: ____________________________________________________</w:t>
      </w:r>
    </w:p>
    <w:p>
      <w:r>
        <w:rPr>
          <w:b w:val="0"/>
          <w:sz w:val="20"/>
        </w:rPr>
        <w:t>City, State, ZIP: ___________________________________________</w:t>
      </w:r>
    </w:p>
    <w:p>
      <w:r>
        <w:rPr>
          <w:b w:val="0"/>
          <w:sz w:val="20"/>
        </w:rPr>
        <w:t>Phone Number: ______________________________________________</w:t>
      </w:r>
    </w:p>
    <w:p>
      <w:r>
        <w:rPr>
          <w:b w:val="0"/>
          <w:sz w:val="20"/>
        </w:rPr>
        <w:t>Email Address: ______________________________________________</w:t>
      </w:r>
    </w:p>
    <w:p/>
    <w:p>
      <w:r>
        <w:rPr>
          <w:b/>
          <w:sz w:val="20"/>
        </w:rPr>
        <w:t>BUYER INFORMATION</w:t>
      </w:r>
    </w:p>
    <w:p>
      <w:r>
        <w:rPr>
          <w:b w:val="0"/>
          <w:sz w:val="20"/>
        </w:rPr>
        <w:t>Full Legal Name: ____________________________________________</w:t>
      </w:r>
    </w:p>
    <w:p>
      <w:r>
        <w:rPr>
          <w:b w:val="0"/>
          <w:sz w:val="20"/>
        </w:rPr>
        <w:t>Address: ____________________________________________________</w:t>
      </w:r>
    </w:p>
    <w:p>
      <w:r>
        <w:rPr>
          <w:b w:val="0"/>
          <w:sz w:val="20"/>
        </w:rPr>
        <w:t>City, State, ZIP: ___________________________________________</w:t>
      </w:r>
    </w:p>
    <w:p>
      <w:r>
        <w:rPr>
          <w:b w:val="0"/>
          <w:sz w:val="20"/>
        </w:rPr>
        <w:t>Phone Number: ______________________________________________</w:t>
      </w:r>
    </w:p>
    <w:p>
      <w:r>
        <w:rPr>
          <w:b w:val="0"/>
          <w:sz w:val="20"/>
        </w:rPr>
        <w:t>Email Address: ______________________________________________</w:t>
      </w:r>
    </w:p>
    <w:p/>
    <w:p>
      <w:r>
        <w:rPr>
          <w:b/>
          <w:sz w:val="20"/>
        </w:rPr>
        <w:t>VESSEL DESCRIPTION</w:t>
      </w:r>
    </w:p>
    <w:p>
      <w:r>
        <w:rPr>
          <w:b w:val="0"/>
          <w:sz w:val="20"/>
        </w:rPr>
        <w:t>Make: ______________________________________________________</w:t>
      </w:r>
    </w:p>
    <w:p>
      <w:r>
        <w:rPr>
          <w:b w:val="0"/>
          <w:sz w:val="20"/>
        </w:rPr>
        <w:t>Model: _____________________________________________________</w:t>
      </w:r>
    </w:p>
    <w:p>
      <w:r>
        <w:rPr>
          <w:b w:val="0"/>
          <w:sz w:val="20"/>
        </w:rPr>
        <w:t>Year: ______________________________________________________</w:t>
      </w:r>
    </w:p>
    <w:p>
      <w:r>
        <w:rPr>
          <w:b w:val="0"/>
          <w:sz w:val="20"/>
        </w:rPr>
        <w:t>Hull Identification Number (HIN): __________________________</w:t>
      </w:r>
    </w:p>
    <w:p>
      <w:r>
        <w:rPr>
          <w:b w:val="0"/>
          <w:sz w:val="20"/>
        </w:rPr>
        <w:t>Registration Number: _______________________________________</w:t>
      </w:r>
    </w:p>
    <w:p>
      <w:r>
        <w:rPr>
          <w:b w:val="0"/>
          <w:sz w:val="20"/>
        </w:rPr>
        <w:t>Length: __________________ ft    Beam: __________________ ft</w:t>
      </w:r>
    </w:p>
    <w:p>
      <w:r>
        <w:rPr>
          <w:b w:val="0"/>
          <w:sz w:val="20"/>
        </w:rPr>
        <w:t>Engine Type and Model: _____________________________________</w:t>
      </w:r>
    </w:p>
    <w:p>
      <w:r>
        <w:rPr>
          <w:b w:val="0"/>
          <w:sz w:val="20"/>
        </w:rPr>
        <w:t>Engine Hours (if applicable): _______________________________</w:t>
      </w:r>
    </w:p>
    <w:p>
      <w:r>
        <w:rPr>
          <w:b w:val="0"/>
          <w:sz w:val="20"/>
        </w:rPr>
        <w:t>Color: _____________________________________________________</w:t>
      </w:r>
    </w:p>
    <w:p>
      <w:r>
        <w:rPr>
          <w:b w:val="0"/>
          <w:sz w:val="20"/>
        </w:rPr>
        <w:t>Other Identifying Features: _________________________________</w:t>
      </w:r>
    </w:p>
    <w:p/>
    <w:p>
      <w:r>
        <w:rPr>
          <w:b/>
          <w:sz w:val="20"/>
        </w:rPr>
        <w:t>TERMS OF SALE</w:t>
      </w:r>
    </w:p>
    <w:p>
      <w:r>
        <w:rPr>
          <w:b w:val="0"/>
          <w:sz w:val="20"/>
        </w:rPr>
        <w:t>Purchase Price: $____________________ (USD)</w:t>
      </w:r>
    </w:p>
    <w:p>
      <w:r>
        <w:rPr>
          <w:b w:val="0"/>
          <w:sz w:val="20"/>
        </w:rPr>
        <w:t>Payment Method: ____________________________________________</w:t>
      </w:r>
    </w:p>
    <w:p>
      <w:r>
        <w:rPr>
          <w:b w:val="0"/>
          <w:sz w:val="20"/>
        </w:rPr>
        <w:t>Deposit Amount (if any): $_________________</w:t>
      </w:r>
    </w:p>
    <w:p>
      <w:r>
        <w:rPr>
          <w:b w:val="0"/>
          <w:sz w:val="20"/>
        </w:rPr>
        <w:t>Balance Due Upon Delivery: $________________</w:t>
      </w:r>
    </w:p>
    <w:p>
      <w:r>
        <w:rPr>
          <w:b w:val="0"/>
          <w:sz w:val="20"/>
        </w:rPr>
        <w:t>Closing Location: __________________________________________</w:t>
      </w:r>
    </w:p>
    <w:p>
      <w:r>
        <w:rPr>
          <w:b w:val="0"/>
          <w:sz w:val="20"/>
        </w:rPr>
        <w:t>Seller agrees to provide a valid Certificate of Title free of liens and encumbrances at closing.</w:t>
      </w:r>
    </w:p>
    <w:p>
      <w:r>
        <w:rPr>
          <w:b w:val="0"/>
          <w:sz w:val="20"/>
        </w:rPr>
        <w:t>The Buyer acknowledges that this vessel is sold "AS IS, WHERE IS" without any warranties except those expressly stated herein.</w:t>
      </w:r>
    </w:p>
    <w:p/>
    <w:p>
      <w:r>
        <w:rPr>
          <w:b/>
          <w:sz w:val="20"/>
        </w:rPr>
        <w:t>REPRESENTATIONS AND WARRANTIES</w:t>
      </w:r>
    </w:p>
    <w:p>
      <w:r>
        <w:rPr>
          <w:b w:val="0"/>
          <w:sz w:val="20"/>
        </w:rPr>
        <w:t>1. Seller represents that Seller is the legal owner of the vessel and has full right and authority to sell the vessel.</w:t>
      </w:r>
    </w:p>
    <w:p>
      <w:r>
        <w:rPr>
          <w:b w:val="0"/>
          <w:sz w:val="20"/>
        </w:rPr>
        <w:t>2. Vessel is free of all liens, encumbrances, and claims.</w:t>
      </w:r>
    </w:p>
    <w:p>
      <w:r>
        <w:rPr>
          <w:b w:val="0"/>
          <w:sz w:val="20"/>
        </w:rPr>
        <w:t>3. Seller has disclosed any known material defects or damage to the vessel.</w:t>
      </w:r>
    </w:p>
    <w:p>
      <w:r>
        <w:rPr>
          <w:b w:val="0"/>
          <w:sz w:val="20"/>
        </w:rPr>
        <w:t>4. Buyer has had the opportunity to inspect the vessel and accepts it in its current condition.</w:t>
      </w:r>
    </w:p>
    <w:p/>
    <w:p>
      <w:r>
        <w:rPr>
          <w:b/>
          <w:sz w:val="20"/>
        </w:rPr>
        <w:t>DELIVERY AND TRANSFER OF OWNERSHIP</w:t>
      </w:r>
    </w:p>
    <w:p>
      <w:r>
        <w:rPr>
          <w:b w:val="0"/>
          <w:sz w:val="20"/>
        </w:rPr>
        <w:t>1. Delivery of the vessel shall occur at the agreed location upon payment in full.</w:t>
      </w:r>
    </w:p>
    <w:p>
      <w:r>
        <w:rPr>
          <w:b w:val="0"/>
          <w:sz w:val="20"/>
        </w:rPr>
        <w:t>2. Risk of loss shall transfer from Seller to Buyer upon delivery.</w:t>
      </w:r>
    </w:p>
    <w:p>
      <w:r>
        <w:rPr>
          <w:b w:val="0"/>
          <w:sz w:val="20"/>
        </w:rPr>
        <w:t>3. Seller shall provide all necessary documents required for the transfer of ownership, including but not limited to title and registration documents.</w:t>
      </w:r>
    </w:p>
    <w:p>
      <w:r>
        <w:rPr>
          <w:b w:val="0"/>
          <w:sz w:val="20"/>
        </w:rPr>
        <w:t>4. Buyer is responsible for all costs related to registration, taxes, and fees following the transfer.</w:t>
      </w:r>
    </w:p>
    <w:p/>
    <w:p>
      <w:r>
        <w:rPr>
          <w:b/>
          <w:sz w:val="20"/>
        </w:rPr>
        <w:t>INSPECTION AND ACCEPTANCE</w:t>
      </w:r>
    </w:p>
    <w:p>
      <w:r>
        <w:rPr>
          <w:b w:val="0"/>
          <w:sz w:val="20"/>
        </w:rPr>
        <w:t>Buyer acknowledges having inspected the vessel or waived inspection and accepts the vessel in its current condition, with all faults, known or unknown.</w:t>
      </w:r>
    </w:p>
    <w:p>
      <w:r>
        <w:rPr>
          <w:b w:val="0"/>
          <w:sz w:val="20"/>
        </w:rPr>
        <w:t>Buyer accepts full responsibility for the condition and operation of the vessel following delivery.</w:t>
      </w:r>
    </w:p>
    <w:p/>
    <w:p>
      <w:r>
        <w:rPr>
          <w:b/>
          <w:sz w:val="20"/>
        </w:rPr>
        <w:t>RISK OF LOSS</w:t>
      </w:r>
    </w:p>
    <w:p>
      <w:r>
        <w:rPr>
          <w:b w:val="0"/>
          <w:sz w:val="20"/>
        </w:rPr>
        <w:t>Risk of loss or damage to the vessel shall pass to Buyer upon delivery of the vessel and payment in full of the purchase price.</w:t>
      </w:r>
    </w:p>
    <w:p/>
    <w:p>
      <w:r>
        <w:rPr>
          <w:b/>
          <w:sz w:val="20"/>
        </w:rPr>
        <w:t>INDEMNIFICATION</w:t>
      </w:r>
    </w:p>
    <w:p>
      <w:r>
        <w:rPr>
          <w:b w:val="0"/>
          <w:sz w:val="20"/>
        </w:rPr>
        <w:t>Buyer agrees to indemnify and hold Seller harmless from any claims, damages, or liabilities arising from the use, possession, or operation of the vessel after delivery.</w:t>
      </w:r>
    </w:p>
    <w:p/>
    <w:p>
      <w:r>
        <w:rPr>
          <w:b/>
          <w:sz w:val="20"/>
        </w:rPr>
        <w:t>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in which the sale occurs.</w:t>
      </w:r>
    </w:p>
    <w:p>
      <w:r>
        <w:rPr>
          <w:b w:val="0"/>
          <w:sz w:val="20"/>
        </w:rPr>
        <w:t>Any disputes arising under or in connection with this Agreement shall be resolved through binding arbitration in accordance with the rules of the American Arbitration Association in the applicable state.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all prior negotiations, understandings, and agreements, whether oral or written.</w:t>
      </w:r>
    </w:p>
    <w:p>
      <w:r>
        <w:rPr>
          <w:b w:val="0"/>
          <w:sz w:val="20"/>
        </w:rPr>
        <w:t>Any amendments to this Agreement must be in writing and signed by both parties.</w:t>
      </w:r>
    </w:p>
    <w:p/>
    <w:p>
      <w:r>
        <w:rPr>
          <w:b/>
          <w:sz w:val="20"/>
        </w:rPr>
        <w:t>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NOTICES</w:t>
      </w:r>
    </w:p>
    <w:p>
      <w:r>
        <w:rPr>
          <w:b w:val="0"/>
          <w:sz w:val="20"/>
        </w:rPr>
        <w:t>Any notice required or permitted under this Agreement shall be in writing and delivered personally or sent by certified mail to the addresses provided above.</w:t>
      </w:r>
    </w:p>
    <w:p/>
    <w:p/>
    <w:p>
      <w:r>
        <w:rPr>
          <w:b w:val="0"/>
          <w:sz w:val="20"/>
        </w:rPr>
        <w:t>Location and Date: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https://docs-realestate.com/boat-sale-agreement-template/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boat-sal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