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 OF [FULL NAME]</w:t>
      </w:r>
    </w:p>
    <w:p/>
    <w:p/>
    <w:p>
      <w:r>
        <w:rPr>
          <w:b w:val="0"/>
          <w:sz w:val="20"/>
        </w:rPr>
        <w:t>I, [Full Name], residing at ________________________________________________, being of sound mind and legal age, do hereby declare this to be my Last Will and Testament, revoking all prior wills and codicils.</w:t>
      </w:r>
    </w:p>
    <w:p/>
    <w:p>
      <w:r>
        <w:rPr>
          <w:b/>
          <w:sz w:val="22"/>
        </w:rPr>
        <w:t>ARTICLE I – DECLARATION AND REVOCATION</w:t>
      </w:r>
    </w:p>
    <w:p>
      <w:r>
        <w:rPr>
          <w:b w:val="0"/>
          <w:sz w:val="20"/>
        </w:rPr>
        <w:t>I hereby declare that I am a resident of the State of Arizona, and this Will is made in accordance with the laws of the State of Arizona. I revoke all prior wills and codicils previously made by me.</w:t>
      </w:r>
    </w:p>
    <w:p/>
    <w:p>
      <w:r>
        <w:rPr>
          <w:b/>
          <w:sz w:val="22"/>
        </w:rPr>
        <w:t>ARTICLE II – FAMILY INFORMATION</w:t>
      </w:r>
    </w:p>
    <w:p>
      <w:r>
        <w:rPr>
          <w:b w:val="0"/>
          <w:sz w:val="20"/>
        </w:rPr>
        <w:t>I am married to ________________________________________________________________. I have the following children:</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2"/>
        </w:rPr>
        <w:t>ARTICLE III – APPOINTMENT OF PERSONAL REPRESENTATIVE</w:t>
      </w:r>
    </w:p>
    <w:p>
      <w:r>
        <w:rPr>
          <w:b w:val="0"/>
          <w:sz w:val="20"/>
        </w:rPr>
        <w:t>I hereby nominate, constitute, and appoint ______________________________________ as the Personal Representative (Executor) of my estate. If that person is unable or unwilling to serve, then I appoint ______________________________________ as alternate Personal Representative.</w:t>
      </w:r>
    </w:p>
    <w:p/>
    <w:p>
      <w:r>
        <w:rPr>
          <w:b/>
          <w:sz w:val="22"/>
        </w:rPr>
        <w:t>ARTICLE IV – DISPOSITION OF PROPERTY</w:t>
      </w:r>
    </w:p>
    <w:p>
      <w:r>
        <w:rPr>
          <w:b w:val="0"/>
          <w:sz w:val="20"/>
        </w:rPr>
        <w:t>I give, devise, and bequeath my estate as follows:</w:t>
      </w:r>
    </w:p>
    <w:p>
      <w:r>
        <w:rPr>
          <w:b w:val="0"/>
          <w:sz w:val="20"/>
        </w:rPr>
        <w:t>1. Specific Bequests:</w:t>
      </w:r>
    </w:p>
    <w:p>
      <w:r>
        <w:rPr>
          <w:b w:val="0"/>
          <w:sz w:val="20"/>
        </w:rPr>
        <w:t xml:space="preserve">   a) _________________________________________________________________________</w:t>
      </w:r>
    </w:p>
    <w:p>
      <w:r>
        <w:rPr>
          <w:b w:val="0"/>
          <w:sz w:val="20"/>
        </w:rPr>
        <w:t xml:space="preserve">   b) _________________________________________________________________________</w:t>
      </w:r>
    </w:p>
    <w:p>
      <w:r>
        <w:rPr>
          <w:b w:val="0"/>
          <w:sz w:val="20"/>
        </w:rPr>
        <w:t xml:space="preserve">   c) _________________________________________________________________________</w:t>
      </w:r>
    </w:p>
    <w:p>
      <w:r>
        <w:rPr>
          <w:b w:val="0"/>
          <w:sz w:val="20"/>
        </w:rPr>
        <w:t>2. Residue of Estate:</w:t>
      </w:r>
    </w:p>
    <w:p>
      <w:r>
        <w:rPr>
          <w:b w:val="0"/>
          <w:sz w:val="20"/>
        </w:rPr>
        <w:t xml:space="preserve">   I give all the rest, residue, and remainder of my estate, of whatever kind and wherever located, to ______________________________________.</w:t>
      </w:r>
    </w:p>
    <w:p/>
    <w:p>
      <w:r>
        <w:rPr>
          <w:b/>
          <w:sz w:val="22"/>
        </w:rPr>
        <w:t>ARTICLE V – GUARDIAN FOR MINOR CHILDREN</w:t>
      </w:r>
    </w:p>
    <w:p>
      <w:r>
        <w:rPr>
          <w:b w:val="0"/>
          <w:sz w:val="20"/>
        </w:rPr>
        <w:t>If at my death any of my children are under the age of eighteen (18), I appoint ______________________________________ as guardian of their persons and estates. If that person is unable or unwilling to serve, then I appoint ______________________________________ as alternate guardian.</w:t>
      </w:r>
    </w:p>
    <w:p/>
    <w:p>
      <w:r>
        <w:rPr>
          <w:b/>
          <w:sz w:val="22"/>
        </w:rPr>
        <w:t>ARTICLE VI – POWERS OF PERSONAL REPRESENTATIVE</w:t>
      </w:r>
    </w:p>
    <w:p>
      <w:r>
        <w:rPr>
          <w:b w:val="0"/>
          <w:sz w:val="20"/>
        </w:rPr>
        <w:t>My Personal Representative shall have all powers allowed by law, including but not limited to the powers to:</w:t>
      </w:r>
    </w:p>
    <w:p>
      <w:r>
        <w:rPr>
          <w:b w:val="0"/>
          <w:sz w:val="20"/>
        </w:rPr>
        <w:t xml:space="preserve"> - Collect, manage, and dispose of estate assets.</w:t>
      </w:r>
    </w:p>
    <w:p>
      <w:r>
        <w:rPr>
          <w:b w:val="0"/>
          <w:sz w:val="20"/>
        </w:rPr>
        <w:t xml:space="preserve"> - Pay debts, expenses, and taxes.</w:t>
      </w:r>
    </w:p>
    <w:p>
      <w:r>
        <w:rPr>
          <w:b w:val="0"/>
          <w:sz w:val="20"/>
        </w:rPr>
        <w:t xml:space="preserve"> - Settle claims for or against my estate.</w:t>
      </w:r>
    </w:p>
    <w:p>
      <w:r>
        <w:rPr>
          <w:b w:val="0"/>
          <w:sz w:val="20"/>
        </w:rPr>
        <w:t xml:space="preserve"> - Employ attorneys, accountants, and other professionals as needed.</w:t>
      </w:r>
    </w:p>
    <w:p>
      <w:r>
        <w:rPr>
          <w:b w:val="0"/>
          <w:sz w:val="20"/>
        </w:rPr>
        <w:t>These powers shall be exercisable without court approval to the fullest extent permitted by Arizona law.</w:t>
      </w:r>
    </w:p>
    <w:p/>
    <w:p>
      <w:r>
        <w:rPr>
          <w:b/>
          <w:sz w:val="22"/>
        </w:rPr>
        <w:t>ARTICLE VII – NO CONTEST CLAUSE</w:t>
      </w:r>
    </w:p>
    <w:p>
      <w:r>
        <w:rPr>
          <w:b w:val="0"/>
          <w:sz w:val="20"/>
        </w:rPr>
        <w:t>Should any beneficiary contest this Will or any of its provisions, any share or interest in my estate given to that person shall be forfeited and shall become part of the residue of my estate, to be distributed as if that person had predeceased me.</w:t>
      </w:r>
    </w:p>
    <w:p/>
    <w:p>
      <w:r>
        <w:rPr>
          <w:b/>
          <w:sz w:val="22"/>
        </w:rPr>
        <w:t>ARTICLE VIII – BOND</w:t>
      </w:r>
    </w:p>
    <w:p>
      <w:r>
        <w:rPr>
          <w:b w:val="0"/>
          <w:sz w:val="20"/>
        </w:rPr>
        <w:t>I direct that no bond or other security shall be required of any Personal Representative or guardian appointed in this Will unless otherwise ordered by the court.</w:t>
      </w:r>
    </w:p>
    <w:p/>
    <w:p>
      <w:r>
        <w:rPr>
          <w:b/>
          <w:sz w:val="22"/>
        </w:rPr>
        <w:t>ARTICLE IX – GOVERNING LAW</w:t>
      </w:r>
    </w:p>
    <w:p>
      <w:r>
        <w:rPr>
          <w:b w:val="0"/>
          <w:sz w:val="20"/>
        </w:rPr>
        <w:t>This Will shall be governed by and construed in accordance with the laws of the State of Arizona.</w:t>
      </w:r>
    </w:p>
    <w:p/>
    <w:p/>
    <w:p>
      <w:r>
        <w:rPr>
          <w:b w:val="0"/>
          <w:sz w:val="20"/>
        </w:rPr>
        <w:t>IN WITNESS WHEREOF, I have hereunto set my hand and seal on the date indicated below.</w:t>
      </w:r>
    </w:p>
    <w:p/>
    <w:p/>
    <w:p/>
    <w:p>
      <w:r>
        <w:rPr>
          <w:b w:val="0"/>
          <w:sz w:val="20"/>
        </w:rPr>
        <w:t>Place: ____________________________________    Date: ____________________________</w:t>
      </w:r>
    </w:p>
    <w:p/>
    <w:p/>
    <w:p/>
    <w:p>
      <w:r>
        <w:rPr>
          <w:b w:val="0"/>
          <w:sz w:val="20"/>
        </w:rPr>
        <w:t>___________________________________________</w:t>
      </w:r>
    </w:p>
    <w:p>
      <w:r>
        <w:rPr>
          <w:b w:val="0"/>
          <w:sz w:val="20"/>
        </w:rPr>
        <w:t>Signature of Testator</w:t>
      </w:r>
    </w:p>
    <w:p/>
    <w:p/>
    <w:p/>
    <w:p>
      <w:r>
        <w:rPr>
          <w:b w:val="0"/>
          <w:sz w:val="20"/>
        </w:rPr>
        <w:t>The foregoing instrument was signed and acknowledged before me by [Full Name], the Testator, who is personally known to me or who has provided satisfactory proof of identity, and who acknowledged the signing of this Will to be his/her free and voluntary act for the purposes therein expressed.</w:t>
      </w:r>
    </w:p>
    <w:p/>
    <w:p/>
    <w:p>
      <w:r>
        <w:rPr>
          <w:b w:val="0"/>
          <w:sz w:val="20"/>
        </w:rPr>
        <w:t>Place: ____________________________________    Date: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Address: _____________________________</w:t>
            </w:r>
          </w:p>
        </w:tc>
        <w:tc>
          <w:tcPr>
            <w:tcW w:type="dxa" w:w="4986"/>
            <w:tcBorders>
              <w:top w:val="nil"/>
              <w:left w:val="nil"/>
              <w:bottom w:val="nil"/>
              <w:right w:val="nil"/>
              <w:insideH w:val="nil"/>
              <w:insideV w:val="nil"/>
            </w:tcBorders>
          </w:tcPr>
          <w:p>
            <w:pPr>
              <w:jc w:val="center"/>
            </w:pPr>
            <w:r>
              <w:t>Name: ________________________________</w:t>
              <w:br/>
              <w:t>Address: _____________________________</w:t>
            </w:r>
          </w:p>
        </w:tc>
      </w:tr>
    </w:tbl>
    <w:p/>
    <w:p/>
    <w:p/>
    <w:p>
      <w:r>
        <w:rPr>
          <w:b/>
          <w:sz w:val="22"/>
        </w:rPr>
        <w:t>NOTARY ACKNOWLEDGMENT</w:t>
      </w:r>
    </w:p>
    <w:p>
      <w:r>
        <w:rPr>
          <w:b w:val="0"/>
          <w:sz w:val="20"/>
        </w:rPr>
        <w:t>State of Arizona</w:t>
      </w:r>
    </w:p>
    <w:p>
      <w:r>
        <w:rPr>
          <w:b w:val="0"/>
          <w:sz w:val="20"/>
        </w:rPr>
        <w:t>County of ___________________________________</w:t>
      </w:r>
    </w:p>
    <w:p/>
    <w:p>
      <w:r>
        <w:rPr>
          <w:b w:val="0"/>
          <w:sz w:val="20"/>
        </w:rPr>
        <w:t>Subscribed, sworn to and acknowledged before me by [Full Name], the Testator, this _____ day of ________________, 20____.</w:t>
      </w:r>
    </w:p>
    <w:p/>
    <w:p/>
    <w:p>
      <w:r>
        <w:rPr>
          <w:b w:val="0"/>
          <w:sz w:val="20"/>
        </w:rPr>
        <w:t>___________________________________________</w:t>
      </w:r>
    </w:p>
    <w:p>
      <w:r>
        <w:rPr>
          <w:b w:val="0"/>
          <w:sz w:val="20"/>
        </w:rPr>
        <w:t>Notary Public</w:t>
      </w:r>
    </w:p>
    <w:p>
      <w:r>
        <w:rPr>
          <w:b w:val="0"/>
          <w:sz w:val="20"/>
        </w:rPr>
        <w:t>My commission expires: _______________________</w:t>
      </w:r>
    </w:p>
    <w:p>
      <w:r>
        <w:br w:type="page"/>
      </w:r>
    </w:p>
    <w:p>
      <w:pPr>
        <w:jc w:val="center"/>
      </w:pPr>
      <w:r>
        <w:rPr>
          <w:color w:val="555555"/>
          <w:sz w:val="24"/>
        </w:rPr>
        <w:t>Original source of this document:</w:t>
      </w:r>
    </w:p>
    <w:p>
      <w:pPr>
        <w:jc w:val="center"/>
      </w:pPr>
      <w:hyperlink r:id="rId9">
        <w:r>
          <w:rPr>
            <w:color w:val="0000FF"/>
            <w:u w:val="single"/>
          </w:rPr>
          <w:t>https://docs-realestate.com/arizona-will-template/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arizona-will-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