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APARTMENT RENTAL APPLICATION FORM</w:t>
      </w:r>
    </w:p>
    <w:p/>
    <w:p>
      <w:r>
        <w:rPr>
          <w:b/>
          <w:sz w:val="20"/>
        </w:rPr>
        <w:t>Applicant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Social Security Number (SSN): 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r>
        <w:rPr>
          <w:b w:val="0"/>
          <w:sz w:val="20"/>
        </w:rPr>
        <w:t>Current Address: _______________________________________________________</w:t>
      </w:r>
    </w:p>
    <w:p>
      <w:r>
        <w:rPr>
          <w:b w:val="0"/>
          <w:sz w:val="20"/>
        </w:rPr>
        <w:t>City: _____________________________ State: __________ Zip Code: _______</w:t>
      </w:r>
    </w:p>
    <w:p>
      <w:r>
        <w:rPr>
          <w:b w:val="0"/>
          <w:sz w:val="20"/>
        </w:rPr>
        <w:t>Duration at Current Address: ____________________________________________</w:t>
      </w:r>
    </w:p>
    <w:p>
      <w:r>
        <w:rPr>
          <w:b w:val="0"/>
          <w:sz w:val="20"/>
        </w:rPr>
        <w:t>Reason for Moving: _____________________________________________________</w:t>
      </w:r>
    </w:p>
    <w:p/>
    <w:p>
      <w:r>
        <w:rPr>
          <w:b/>
          <w:sz w:val="20"/>
        </w:rPr>
        <w:t>Employment Information</w:t>
      </w:r>
    </w:p>
    <w:p>
      <w:r>
        <w:rPr>
          <w:b w:val="0"/>
          <w:sz w:val="20"/>
        </w:rPr>
        <w:t>Current Employer: _____________________________________________________</w:t>
      </w:r>
    </w:p>
    <w:p>
      <w:r>
        <w:rPr>
          <w:b w:val="0"/>
          <w:sz w:val="20"/>
        </w:rPr>
        <w:t>Employer Address: _____________________________________________________</w:t>
      </w:r>
    </w:p>
    <w:p>
      <w:r>
        <w:rPr>
          <w:b w:val="0"/>
          <w:sz w:val="20"/>
        </w:rPr>
        <w:t>Employer Phone Number: ________________________________________________</w:t>
      </w:r>
    </w:p>
    <w:p>
      <w:r>
        <w:rPr>
          <w:b w:val="0"/>
          <w:sz w:val="20"/>
        </w:rPr>
        <w:t>Position/Title: ________________________________________________________</w:t>
      </w:r>
    </w:p>
    <w:p>
      <w:r>
        <w:rPr>
          <w:b w:val="0"/>
          <w:sz w:val="20"/>
        </w:rPr>
        <w:t>Monthly Gross Income: _________________________________________________</w:t>
      </w:r>
    </w:p>
    <w:p>
      <w:r>
        <w:rPr>
          <w:b w:val="0"/>
          <w:sz w:val="20"/>
        </w:rPr>
        <w:t>Employment Duration: _________________________________________________</w:t>
      </w:r>
    </w:p>
    <w:p/>
    <w:p>
      <w:r>
        <w:rPr>
          <w:b/>
          <w:sz w:val="20"/>
        </w:rPr>
        <w:t>Rental History (Last 3 years)</w:t>
      </w:r>
    </w:p>
    <w:p>
      <w:r>
        <w:rPr>
          <w:b w:val="0"/>
          <w:sz w:val="20"/>
        </w:rPr>
        <w:t>Previous Landlord Name: _______________________________________________</w:t>
      </w:r>
    </w:p>
    <w:p>
      <w:r>
        <w:rPr>
          <w:b w:val="0"/>
          <w:sz w:val="20"/>
        </w:rPr>
        <w:t>Landlord Phone Number: ________________________________________________</w:t>
      </w:r>
    </w:p>
    <w:p>
      <w:r>
        <w:rPr>
          <w:b w:val="0"/>
          <w:sz w:val="20"/>
        </w:rPr>
        <w:t>Address of Rental Property: ____________________________________________</w:t>
      </w:r>
    </w:p>
    <w:p>
      <w:r>
        <w:rPr>
          <w:b w:val="0"/>
          <w:sz w:val="20"/>
        </w:rPr>
        <w:t>Duration of Tenancy: _________________________________________________</w:t>
      </w:r>
    </w:p>
    <w:p>
      <w:r>
        <w:rPr>
          <w:b w:val="0"/>
          <w:sz w:val="20"/>
        </w:rPr>
        <w:t>Reason for Leaving: ___________________________________________________</w:t>
      </w:r>
    </w:p>
    <w:p/>
    <w:p>
      <w:r>
        <w:rPr>
          <w:b/>
          <w:sz w:val="20"/>
        </w:rPr>
        <w:t>Additional Occupants</w:t>
      </w:r>
    </w:p>
    <w:p>
      <w:r>
        <w:rPr>
          <w:b w:val="0"/>
          <w:sz w:val="20"/>
        </w:rPr>
        <w:t>Full Name(s) and Relation(s) to Applicant:</w:t>
      </w:r>
    </w:p>
    <w:p>
      <w:r>
        <w:rPr>
          <w:b w:val="0"/>
          <w:sz w:val="20"/>
        </w:rPr>
        <w:t>_____________________________________________________________________</w:t>
      </w:r>
    </w:p>
    <w:p>
      <w:r>
        <w:rPr>
          <w:b w:val="0"/>
          <w:sz w:val="20"/>
        </w:rPr>
        <w:t>_____________________________________________________________________</w:t>
      </w:r>
    </w:p>
    <w:p/>
    <w:p>
      <w:r>
        <w:rPr>
          <w:b/>
          <w:sz w:val="20"/>
        </w:rPr>
        <w:t>References</w:t>
      </w:r>
    </w:p>
    <w:p>
      <w:r>
        <w:rPr>
          <w:b w:val="0"/>
          <w:sz w:val="20"/>
        </w:rPr>
        <w:t>Personal Reference Name: ______________________________________________</w:t>
      </w:r>
    </w:p>
    <w:p>
      <w:r>
        <w:rPr>
          <w:b w:val="0"/>
          <w:sz w:val="20"/>
        </w:rPr>
        <w:t>Phone Number: ________________________________________________________</w:t>
      </w:r>
    </w:p>
    <w:p>
      <w:r>
        <w:rPr>
          <w:b w:val="0"/>
          <w:sz w:val="20"/>
        </w:rPr>
        <w:t>Relationship: _________________________________________________________</w:t>
      </w:r>
    </w:p>
    <w:p>
      <w:r>
        <w:rPr>
          <w:b w:val="0"/>
          <w:sz w:val="20"/>
        </w:rPr>
        <w:t>Professional Reference Name: __________________________________________</w:t>
      </w:r>
    </w:p>
    <w:p>
      <w:r>
        <w:rPr>
          <w:b w:val="0"/>
          <w:sz w:val="20"/>
        </w:rPr>
        <w:t>Phone Number: ________________________________________________________</w:t>
      </w:r>
    </w:p>
    <w:p>
      <w:r>
        <w:rPr>
          <w:b w:val="0"/>
          <w:sz w:val="20"/>
        </w:rPr>
        <w:t>Relationship: _________________________________________________________</w:t>
      </w:r>
    </w:p>
    <w:p/>
    <w:p>
      <w:r>
        <w:rPr>
          <w:b/>
          <w:sz w:val="20"/>
        </w:rPr>
        <w:t>Vehicle Information (if applicable)</w:t>
      </w:r>
    </w:p>
    <w:p>
      <w:r>
        <w:rPr>
          <w:b w:val="0"/>
          <w:sz w:val="20"/>
        </w:rPr>
        <w:t>Make/Model: __________________________________________________________</w:t>
      </w:r>
    </w:p>
    <w:p>
      <w:r>
        <w:rPr>
          <w:b w:val="0"/>
          <w:sz w:val="20"/>
        </w:rPr>
        <w:t>Year: __________________ License Plate Number: _______________________</w:t>
      </w:r>
    </w:p>
    <w:p>
      <w:r>
        <w:rPr>
          <w:b w:val="0"/>
          <w:sz w:val="20"/>
        </w:rPr>
        <w:t>State of Registration: _________________________________________________</w:t>
      </w:r>
    </w:p>
    <w:p/>
    <w:p>
      <w:r>
        <w:rPr>
          <w:b/>
          <w:sz w:val="20"/>
        </w:rPr>
        <w:t>Pet Information (if applicable)</w:t>
      </w:r>
    </w:p>
    <w:p>
      <w:r>
        <w:rPr>
          <w:b w:val="0"/>
          <w:sz w:val="20"/>
        </w:rPr>
        <w:t>Type and Breed: ______________________________________________________</w:t>
      </w:r>
    </w:p>
    <w:p>
      <w:r>
        <w:rPr>
          <w:b w:val="0"/>
          <w:sz w:val="20"/>
        </w:rPr>
        <w:t>Weight: _______________________ Age: _________________________________</w:t>
      </w:r>
    </w:p>
    <w:p>
      <w:r>
        <w:rPr>
          <w:b w:val="0"/>
          <w:sz w:val="20"/>
        </w:rPr>
        <w:t>Number of Pets: _______________________________________________________</w:t>
      </w:r>
    </w:p>
    <w:p/>
    <w:p>
      <w:r>
        <w:rPr>
          <w:b/>
          <w:sz w:val="20"/>
        </w:rPr>
        <w:t>Emergency Contact</w:t>
      </w:r>
    </w:p>
    <w:p>
      <w:r>
        <w:rPr>
          <w:b w:val="0"/>
          <w:sz w:val="20"/>
        </w:rPr>
        <w:t>Full Name: ____________________________________________________________</w:t>
      </w:r>
    </w:p>
    <w:p>
      <w:r>
        <w:rPr>
          <w:b w:val="0"/>
          <w:sz w:val="20"/>
        </w:rPr>
        <w:t>Phone Number: ________________________________________________________</w:t>
      </w:r>
    </w:p>
    <w:p>
      <w:r>
        <w:rPr>
          <w:b w:val="0"/>
          <w:sz w:val="20"/>
        </w:rPr>
        <w:t>Relation: _____________________________________________________________</w:t>
      </w:r>
    </w:p>
    <w:p/>
    <w:p>
      <w:r>
        <w:rPr>
          <w:b/>
          <w:sz w:val="20"/>
        </w:rPr>
        <w:t>Consent and Authorization</w:t>
      </w:r>
    </w:p>
    <w:p>
      <w:r>
        <w:rPr>
          <w:b w:val="0"/>
          <w:sz w:val="20"/>
        </w:rPr>
        <w:t>I hereby certify that the information provided in this application is true and complete to the best of my knowledge. I authorize verification of any information contained in this application, including but not limited to credit history, employment, rental history, criminal background check, and references, for the purpose of evaluating my application for tenancy.</w:t>
      </w:r>
    </w:p>
    <w:p/>
    <w:p>
      <w:r>
        <w:rPr>
          <w:b w:val="0"/>
          <w:sz w:val="20"/>
        </w:rPr>
        <w:t>I understand that providing false or misleading information may be grounds for denial of this application or termination of any rental agreement entered into based on this application.</w:t>
      </w:r>
    </w:p>
    <w:p/>
    <w:p>
      <w:r>
        <w:rPr>
          <w:b w:val="0"/>
          <w:sz w:val="20"/>
        </w:rPr>
        <w:t>I agree to comply with all terms and conditions of the lease agreement and the rules and regulations of the landlord or property management.</w:t>
      </w:r>
    </w:p>
    <w:p/>
    <w:p>
      <w:r>
        <w:rPr>
          <w:b/>
          <w:sz w:val="20"/>
        </w:rPr>
        <w:t>Privacy Notice</w:t>
      </w:r>
    </w:p>
    <w:p>
      <w:r>
        <w:rPr>
          <w:b w:val="0"/>
          <w:sz w:val="20"/>
        </w:rPr>
        <w:t>All personal information collected in this application will be used solely for the purpose of evaluating tenancy eligibility and will be handled in accordance with applicable privacy laws under United States law.</w:t>
      </w:r>
    </w:p>
    <w:p/>
    <w:p>
      <w:r>
        <w:rPr>
          <w:b w:val="0"/>
          <w:sz w:val="20"/>
        </w:rPr>
        <w:t>Applicant's Signature: ________________________________________________</w:t>
      </w:r>
    </w:p>
    <w:p>
      <w:r>
        <w:rPr>
          <w:b w:val="0"/>
          <w:sz w:val="20"/>
        </w:rPr>
        <w:t>Date: ________________________________________________________________</w:t>
      </w:r>
    </w:p>
    <w:p/>
    <w:p/>
    <w:p>
      <w:r>
        <w:rPr>
          <w:b/>
          <w:sz w:val="20"/>
        </w:rPr>
        <w:t>Co-Applicant Information (if applicable)</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Social Security Number (SSN): 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val="0"/>
          <w:sz w:val="20"/>
        </w:rPr>
        <w:t>Co-Applicant's Signature: _____________________________________________</w:t>
      </w:r>
    </w:p>
    <w:p>
      <w:r>
        <w:rPr>
          <w:b w:val="0"/>
          <w:sz w:val="20"/>
        </w:rPr>
        <w:t>Date: 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APPLICANT</w:t>
            </w:r>
          </w:p>
        </w:tc>
        <w:tc>
          <w:tcPr>
            <w:tcW w:type="dxa" w:w="4986"/>
            <w:tcBorders>
              <w:top w:val="nil"/>
              <w:left w:val="nil"/>
              <w:bottom w:val="nil"/>
              <w:right w:val="nil"/>
              <w:insideH w:val="nil"/>
              <w:insideV w:val="nil"/>
            </w:tcBorders>
          </w:tcPr>
          <w:p>
            <w:pPr>
              <w:jc w:val="center"/>
            </w:pPr>
            <w:r>
              <w:t>CO-APPLICANT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https://docs-realestate.com/apartment-application-template/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apartment-application-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