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AFFIDAVIT OF RESIDENCY</w:t>
      </w:r>
    </w:p>
    <w:p/>
    <w:p>
      <w:r>
        <w:rPr>
          <w:b w:val="0"/>
          <w:sz w:val="20"/>
        </w:rPr>
        <w:t>STATE OF ____________________________</w:t>
      </w:r>
    </w:p>
    <w:p>
      <w:r>
        <w:rPr>
          <w:b w:val="0"/>
          <w:sz w:val="20"/>
        </w:rPr>
        <w:t>COUNTY OF __________________________</w:t>
      </w:r>
    </w:p>
    <w:p/>
    <w:p>
      <w:r>
        <w:rPr>
          <w:b w:val="0"/>
          <w:sz w:val="20"/>
        </w:rPr>
        <w:t>I, ____________________________________________, being duly sworn, depose and say:</w:t>
      </w:r>
    </w:p>
    <w:p/>
    <w:p>
      <w:r>
        <w:rPr>
          <w:b w:val="0"/>
          <w:sz w:val="20"/>
        </w:rPr>
        <w:t>1. I am currently a resident of the following address: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</w:t>
      </w:r>
    </w:p>
    <w:p/>
    <w:p>
      <w:r>
        <w:rPr>
          <w:b w:val="0"/>
          <w:sz w:val="20"/>
        </w:rPr>
        <w:t>2. I have resided at the above address continuously for at least the past ______________ months/years.</w:t>
      </w:r>
    </w:p>
    <w:p/>
    <w:p>
      <w:r>
        <w:rPr>
          <w:b w:val="0"/>
          <w:sz w:val="20"/>
        </w:rPr>
        <w:t>3. I make this affidavit to attest to my residency for the purpose of:</w:t>
      </w:r>
    </w:p>
    <w:p>
      <w:r>
        <w:rPr>
          <w:b w:val="0"/>
          <w:sz w:val="20"/>
        </w:rPr>
        <w:t xml:space="preserve">   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</w:t>
      </w:r>
    </w:p>
    <w:p/>
    <w:p>
      <w:r>
        <w:rPr>
          <w:b w:val="0"/>
          <w:sz w:val="20"/>
        </w:rPr>
        <w:t>4. The following documents are attached or available as proof of my residency:</w:t>
      </w:r>
    </w:p>
    <w:p>
      <w:r>
        <w:rPr>
          <w:b w:val="0"/>
          <w:sz w:val="20"/>
        </w:rPr>
        <w:t xml:space="preserve">   - Utility bills</w:t>
      </w:r>
    </w:p>
    <w:p>
      <w:r>
        <w:rPr>
          <w:b w:val="0"/>
          <w:sz w:val="20"/>
        </w:rPr>
        <w:t xml:space="preserve">   - Lease agreement</w:t>
      </w:r>
    </w:p>
    <w:p>
      <w:r>
        <w:rPr>
          <w:b w:val="0"/>
          <w:sz w:val="20"/>
        </w:rPr>
        <w:t xml:space="preserve">   - Bank statements</w:t>
      </w:r>
    </w:p>
    <w:p>
      <w:r>
        <w:rPr>
          <w:b w:val="0"/>
          <w:sz w:val="20"/>
        </w:rPr>
        <w:t xml:space="preserve">   - Government-issued identification</w:t>
      </w:r>
    </w:p>
    <w:p>
      <w:r>
        <w:rPr>
          <w:b w:val="0"/>
          <w:sz w:val="20"/>
        </w:rPr>
        <w:t xml:space="preserve">   - Other: __________________________________________________________</w:t>
      </w:r>
    </w:p>
    <w:p/>
    <w:p>
      <w:r>
        <w:rPr>
          <w:b w:val="0"/>
          <w:sz w:val="20"/>
        </w:rPr>
        <w:t>I affirm under penalty of perjury under the laws of the State of ____________________ that the foregoing is true and correct.</w:t>
      </w:r>
    </w:p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Affiant Signature</w:t>
      </w:r>
    </w:p>
    <w:p/>
    <w:p/>
    <w:p>
      <w:r>
        <w:rPr>
          <w:b w:val="0"/>
          <w:sz w:val="20"/>
        </w:rPr>
        <w:t>Printed Name: ___________________________________________</w:t>
      </w:r>
    </w:p>
    <w:p>
      <w:r>
        <w:rPr>
          <w:b w:val="0"/>
          <w:sz w:val="20"/>
        </w:rPr>
        <w:t>Date: __________________________</w:t>
      </w:r>
    </w:p>
    <w:p/>
    <w:p/>
    <w:p>
      <w:pPr>
        <w:jc w:val="center"/>
      </w:pPr>
      <w:r>
        <w:rPr>
          <w:b/>
          <w:sz w:val="20"/>
        </w:rPr>
        <w:t>NOTARY ACKNOWLEDGMENT</w:t>
      </w:r>
    </w:p>
    <w:p/>
    <w:p>
      <w:r>
        <w:rPr>
          <w:b w:val="0"/>
          <w:sz w:val="20"/>
        </w:rPr>
        <w:t>State of _____________________________</w:t>
      </w:r>
    </w:p>
    <w:p>
      <w:r>
        <w:rPr>
          <w:b w:val="0"/>
          <w:sz w:val="20"/>
        </w:rPr>
        <w:t>County of ____________________________</w:t>
      </w:r>
    </w:p>
    <w:p/>
    <w:p>
      <w:r>
        <w:rPr>
          <w:b w:val="0"/>
          <w:sz w:val="20"/>
        </w:rPr>
        <w:t>On this ______ day of ____________________, 20____, before me, the undersigned Notary Public, personally appeared</w:t>
      </w:r>
    </w:p>
    <w:p>
      <w:r>
        <w:rPr>
          <w:b w:val="0"/>
          <w:sz w:val="20"/>
        </w:rPr>
        <w:t>______________________________________________, personally known to me or proved to me on the basis of satisfactory</w:t>
      </w:r>
    </w:p>
    <w:p>
      <w:r>
        <w:rPr>
          <w:b w:val="0"/>
          <w:sz w:val="20"/>
        </w:rPr>
        <w:t>evidence to be the person whose name is subscribed to this instrument, and acknowledged that they executed the same in their</w:t>
      </w:r>
    </w:p>
    <w:p>
      <w:r>
        <w:rPr>
          <w:b w:val="0"/>
          <w:sz w:val="20"/>
        </w:rPr>
        <w:t>authorized capacity, and that by their signature on the instrument, the person executed the instrument.</w:t>
      </w:r>
    </w:p>
    <w:p/>
    <w:p>
      <w:r>
        <w:rPr>
          <w:b w:val="0"/>
          <w:sz w:val="20"/>
        </w:rPr>
        <w:t>I certify under PENALTY OF PERJURY under the laws of the State of ___________________ that the foregoing paragraph is true and correct.</w:t>
      </w:r>
    </w:p>
    <w:p/>
    <w:p>
      <w:r>
        <w:rPr>
          <w:b w:val="0"/>
          <w:sz w:val="20"/>
        </w:rPr>
        <w:t>WITNESS my hand and official seal.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Seal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(Seal)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My Commission Expires: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https://docs-realestate.com/affidavit-of-residency-template/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affidavit-of-residency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